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1.Sivil toplum nedir? Açıklayarak örneklendiriniz.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Devletten bağımsız sivil insanların</w:t>
      </w:r>
      <w:r w:rsidR="00450B0B" w:rsidRPr="00F5578A">
        <w:rPr>
          <w:rFonts w:ascii="Times New Roman" w:hAnsi="Times New Roman" w:cs="Times New Roman"/>
          <w:sz w:val="30"/>
          <w:szCs w:val="30"/>
        </w:rPr>
        <w:t>,</w:t>
      </w:r>
      <w:r w:rsidRPr="00F5578A">
        <w:rPr>
          <w:rFonts w:ascii="Times New Roman" w:hAnsi="Times New Roman" w:cs="Times New Roman"/>
          <w:sz w:val="30"/>
          <w:szCs w:val="30"/>
        </w:rPr>
        <w:t xml:space="preserve"> toplumsal </w:t>
      </w:r>
      <w:r w:rsidR="00450B0B" w:rsidRPr="00F5578A">
        <w:rPr>
          <w:rFonts w:ascii="Times New Roman" w:hAnsi="Times New Roman" w:cs="Times New Roman"/>
          <w:sz w:val="30"/>
          <w:szCs w:val="30"/>
        </w:rPr>
        <w:t>sorunları</w:t>
      </w:r>
      <w:r w:rsidRPr="00F5578A">
        <w:rPr>
          <w:rFonts w:ascii="Times New Roman" w:hAnsi="Times New Roman" w:cs="Times New Roman"/>
          <w:sz w:val="30"/>
          <w:szCs w:val="30"/>
        </w:rPr>
        <w:t xml:space="preserve"> çözmek için kurduğu yapılardır.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TEMA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A2623" w:rsidRPr="00F5578A" w:rsidRDefault="00867B61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2.Meşruiyet kavramını açıklayınız</w:t>
      </w:r>
      <w:r w:rsidR="001A2623" w:rsidRPr="00F5578A">
        <w:rPr>
          <w:rFonts w:ascii="Times New Roman" w:hAnsi="Times New Roman" w:cs="Times New Roman"/>
          <w:sz w:val="30"/>
          <w:szCs w:val="30"/>
        </w:rPr>
        <w:br/>
        <w:t>Alınan kararın, yasalara uygunluğudur.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10P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3.Egemenlik biçimlerini yazınız.</w:t>
      </w:r>
    </w:p>
    <w:p w:rsidR="00450B0B" w:rsidRPr="00F5578A" w:rsidRDefault="001A2623" w:rsidP="001A2623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F5578A">
        <w:rPr>
          <w:rFonts w:ascii="Times New Roman" w:hAnsi="Times New Roman" w:cs="Times New Roman"/>
          <w:bCs/>
          <w:sz w:val="30"/>
          <w:szCs w:val="30"/>
        </w:rPr>
        <w:t xml:space="preserve">Karizmatik Egemenlik      </w:t>
      </w:r>
      <w:r w:rsidR="00450B0B" w:rsidRPr="00F5578A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4P</w:t>
      </w:r>
      <w:r w:rsidR="00450B0B" w:rsidRPr="00F5578A">
        <w:rPr>
          <w:rFonts w:ascii="Times New Roman" w:hAnsi="Times New Roman" w:cs="Times New Roman"/>
          <w:bCs/>
          <w:sz w:val="30"/>
          <w:szCs w:val="30"/>
        </w:rPr>
        <w:t xml:space="preserve">         </w:t>
      </w:r>
      <w:r w:rsidRPr="00F5578A">
        <w:rPr>
          <w:rFonts w:ascii="Times New Roman" w:hAnsi="Times New Roman" w:cs="Times New Roman"/>
          <w:bCs/>
          <w:sz w:val="30"/>
          <w:szCs w:val="30"/>
        </w:rPr>
        <w:t xml:space="preserve">Geleneksel Egemenlik    </w:t>
      </w:r>
      <w:r w:rsidR="00450B0B" w:rsidRPr="00F5578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3P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bCs/>
          <w:sz w:val="30"/>
          <w:szCs w:val="30"/>
        </w:rPr>
        <w:t>Rasyonel ve Hukuki Egemenlik</w:t>
      </w:r>
      <w:r w:rsidR="00450B0B" w:rsidRPr="00F5578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bCs/>
          <w:sz w:val="30"/>
          <w:szCs w:val="30"/>
        </w:rPr>
        <w:t>3P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Default="00867B61" w:rsidP="00F5578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F5578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A2623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4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="000B668E" w:rsidRPr="00F5578A">
        <w:rPr>
          <w:rFonts w:ascii="Times New Roman" w:hAnsi="Times New Roman" w:cs="Times New Roman"/>
          <w:b/>
          <w:sz w:val="30"/>
          <w:szCs w:val="30"/>
        </w:rPr>
        <w:t>Anaşizm</w:t>
      </w:r>
      <w:r w:rsidRPr="00F5578A">
        <w:rPr>
          <w:rFonts w:ascii="Times New Roman" w:hAnsi="Times New Roman" w:cs="Times New Roman"/>
          <w:b/>
          <w:sz w:val="30"/>
          <w:szCs w:val="30"/>
        </w:rPr>
        <w:t>in devlet anlayışını açıklayınız</w:t>
      </w:r>
    </w:p>
    <w:p w:rsidR="00450B0B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Devlet olmadan da insan yaşayabilir.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867B61" w:rsidRPr="00F5578A" w:rsidRDefault="00450B0B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Yasaların büyük çoğunluğuna karşıdır. </w:t>
      </w:r>
      <w:r w:rsidR="001A2623" w:rsidRPr="00F5578A">
        <w:rPr>
          <w:rFonts w:ascii="Times New Roman" w:hAnsi="Times New Roman" w:cs="Times New Roman"/>
          <w:sz w:val="30"/>
          <w:szCs w:val="30"/>
        </w:rPr>
        <w:t xml:space="preserve">Devlet yıkılmalıdır. </w:t>
      </w:r>
      <w:r w:rsidR="00867B61" w:rsidRPr="00F557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5578A">
        <w:rPr>
          <w:rFonts w:ascii="Times New Roman" w:hAnsi="Times New Roman" w:cs="Times New Roman"/>
          <w:b/>
          <w:sz w:val="30"/>
          <w:szCs w:val="30"/>
        </w:rPr>
        <w:t>5P</w:t>
      </w:r>
      <w:r w:rsidR="00867B61" w:rsidRPr="00F5578A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5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Pr="00F5578A">
        <w:rPr>
          <w:rFonts w:ascii="Times New Roman" w:hAnsi="Times New Roman" w:cs="Times New Roman"/>
          <w:b/>
          <w:sz w:val="30"/>
          <w:szCs w:val="30"/>
        </w:rPr>
        <w:t>Platon un Devlet adlı ütopyasını açıklayınız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Yöneticiler: Filozoflar  </w:t>
      </w:r>
      <w:r w:rsidR="00F67669">
        <w:rPr>
          <w:rFonts w:ascii="Times New Roman" w:hAnsi="Times New Roman" w:cs="Times New Roman"/>
          <w:sz w:val="30"/>
          <w:szCs w:val="30"/>
        </w:rPr>
        <w:t>.</w:t>
      </w:r>
      <w:r w:rsidRPr="00F5578A">
        <w:rPr>
          <w:rFonts w:ascii="Times New Roman" w:hAnsi="Times New Roman" w:cs="Times New Roman"/>
          <w:sz w:val="30"/>
          <w:szCs w:val="30"/>
        </w:rPr>
        <w:t>BAŞ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4P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Bekçiler: Askerler GÖVDE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Üreticiler: İşçiler, Memurlar, Çiftçiler…vs   </w:t>
      </w:r>
      <w:r w:rsidR="00F67669">
        <w:rPr>
          <w:rFonts w:ascii="Times New Roman" w:hAnsi="Times New Roman" w:cs="Times New Roman"/>
          <w:sz w:val="30"/>
          <w:szCs w:val="30"/>
        </w:rPr>
        <w:t>.</w:t>
      </w:r>
      <w:r w:rsidRPr="00F5578A">
        <w:rPr>
          <w:rFonts w:ascii="Times New Roman" w:hAnsi="Times New Roman" w:cs="Times New Roman"/>
          <w:sz w:val="30"/>
          <w:szCs w:val="30"/>
        </w:rPr>
        <w:t>AYAKLAR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</w:p>
    <w:p w:rsidR="00002C17" w:rsidRDefault="00002C17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lastRenderedPageBreak/>
        <w:t>6.G.ORWEL ın 1984 adlı ütopyasını kısaca açıklayınız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Var olan yönetimlerin egemenliği baskıcı ve zorbadır.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867B61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Diktatör yurttaşa güvenmez. Sorgulama, eleştiri yasaktır.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  <w:r w:rsidRPr="00F557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5578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 xml:space="preserve">7.Ürün olarak bilim anlayışını (klasik bilim anlayışı) kısaca açıklayınız. </w:t>
      </w:r>
    </w:p>
    <w:p w:rsidR="00001807" w:rsidRPr="00F5578A" w:rsidRDefault="00001807" w:rsidP="000018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Bilim nesneldir.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4P</w:t>
      </w:r>
    </w:p>
    <w:p w:rsidR="00001807" w:rsidRPr="00F5578A" w:rsidRDefault="00001807" w:rsidP="000018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Bilim, düzgün doğrusal olarak ilerlemektedir.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</w:p>
    <w:p w:rsidR="009A77F3" w:rsidRPr="00F5578A" w:rsidRDefault="00001807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Anlamlı önerme,  doğrulanabilen önermedir.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9A77F3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02C17" w:rsidRPr="00F5578A" w:rsidRDefault="00002C17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8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Pr="00F5578A">
        <w:rPr>
          <w:rFonts w:ascii="Times New Roman" w:hAnsi="Times New Roman" w:cs="Times New Roman"/>
          <w:b/>
          <w:sz w:val="30"/>
          <w:szCs w:val="30"/>
        </w:rPr>
        <w:t>Sosyalizm nedir?  Kısaca açıklayınız.</w:t>
      </w:r>
    </w:p>
    <w:p w:rsidR="00450B0B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Herkesin eşit olduğu, sınıfsız toplumdur.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5P</w:t>
      </w:r>
    </w:p>
    <w:p w:rsidR="001A2623" w:rsidRPr="00F5578A" w:rsidRDefault="001A2623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Ortak mülkiyet vardır.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9A77F3" w:rsidRPr="00F5578A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7B61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9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Pr="00F5578A">
        <w:rPr>
          <w:rFonts w:ascii="Times New Roman" w:hAnsi="Times New Roman" w:cs="Times New Roman"/>
          <w:b/>
          <w:sz w:val="30"/>
          <w:szCs w:val="30"/>
        </w:rPr>
        <w:t>Bilimin özelliklerinden üçünü yazınız.</w:t>
      </w:r>
    </w:p>
    <w:p w:rsidR="00867B61" w:rsidRPr="00F5578A" w:rsidRDefault="003332CF" w:rsidP="003332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 xml:space="preserve">Objektiftir 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4P</w:t>
      </w:r>
      <w:r w:rsidRPr="00F5578A">
        <w:rPr>
          <w:rFonts w:ascii="Times New Roman" w:hAnsi="Times New Roman" w:cs="Times New Roman"/>
          <w:sz w:val="30"/>
          <w:szCs w:val="30"/>
        </w:rPr>
        <w:t xml:space="preserve">          Olgusaldır  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  <w:r w:rsidRPr="00F5578A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50B0B" w:rsidRPr="00F5578A">
        <w:rPr>
          <w:rFonts w:ascii="Times New Roman" w:hAnsi="Times New Roman" w:cs="Times New Roman"/>
          <w:sz w:val="30"/>
          <w:szCs w:val="30"/>
        </w:rPr>
        <w:t xml:space="preserve">Kesindir     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>3P</w:t>
      </w:r>
    </w:p>
    <w:p w:rsidR="00002C17" w:rsidRPr="00F5578A" w:rsidRDefault="00002C17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A77F3" w:rsidRDefault="009A77F3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02C17" w:rsidRPr="00F5578A" w:rsidRDefault="00002C17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46190" w:rsidRPr="00F5578A" w:rsidRDefault="00867B61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578A">
        <w:rPr>
          <w:rFonts w:ascii="Times New Roman" w:hAnsi="Times New Roman" w:cs="Times New Roman"/>
          <w:b/>
          <w:sz w:val="30"/>
          <w:szCs w:val="30"/>
        </w:rPr>
        <w:t>10</w:t>
      </w:r>
      <w:r w:rsidR="00F67669">
        <w:rPr>
          <w:rFonts w:ascii="Times New Roman" w:hAnsi="Times New Roman" w:cs="Times New Roman"/>
          <w:b/>
          <w:sz w:val="30"/>
          <w:szCs w:val="30"/>
        </w:rPr>
        <w:t>.</w:t>
      </w:r>
      <w:r w:rsidRPr="00F5578A">
        <w:rPr>
          <w:rFonts w:ascii="Times New Roman" w:hAnsi="Times New Roman" w:cs="Times New Roman"/>
          <w:b/>
          <w:sz w:val="30"/>
          <w:szCs w:val="30"/>
        </w:rPr>
        <w:t xml:space="preserve">Bilimsel Öndeyi Nedir? Tanımlayarak örneklendiriniz.                                                       </w:t>
      </w:r>
    </w:p>
    <w:p w:rsidR="00C46190" w:rsidRPr="00F5578A" w:rsidRDefault="00001807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Mevcut bulgulardan hareketle, geleceğe dönük tahminde bulunmak.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C46190" w:rsidRPr="00F5578A" w:rsidRDefault="00001807" w:rsidP="001A26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578A">
        <w:rPr>
          <w:rFonts w:ascii="Times New Roman" w:hAnsi="Times New Roman" w:cs="Times New Roman"/>
          <w:sz w:val="30"/>
          <w:szCs w:val="30"/>
        </w:rPr>
        <w:t>Meteoroloji</w:t>
      </w:r>
      <w:r w:rsidR="00450B0B" w:rsidRPr="00F5578A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C46190" w:rsidRDefault="00C46190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F5578A" w:rsidRDefault="00F5578A" w:rsidP="001A26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5578A" w:rsidRPr="00930265" w:rsidRDefault="00F5578A" w:rsidP="00F5578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</w:p>
    <w:p w:rsidR="00F5578A" w:rsidRPr="00930265" w:rsidRDefault="00F5578A" w:rsidP="00F5578A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</w:p>
    <w:p w:rsidR="00F5578A" w:rsidRPr="00930265" w:rsidRDefault="00F5578A" w:rsidP="00F5578A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867B61" w:rsidRPr="00A65913" w:rsidRDefault="00F5578A" w:rsidP="00A659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930265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……………………</w:t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</w:r>
      <w:r w:rsidRPr="00930265">
        <w:rPr>
          <w:rFonts w:ascii="Times New Roman" w:hAnsi="Times New Roman" w:cs="Times New Roman"/>
          <w:b/>
          <w:sz w:val="30"/>
          <w:szCs w:val="30"/>
        </w:rPr>
        <w:tab/>
        <w:t xml:space="preserve">                       </w:t>
      </w:r>
      <w:r w:rsidR="00A65913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Pr="00930265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A65913">
        <w:rPr>
          <w:rFonts w:ascii="Times New Roman" w:hAnsi="Times New Roman" w:cs="Times New Roman"/>
          <w:b/>
          <w:sz w:val="30"/>
          <w:szCs w:val="30"/>
        </w:rPr>
        <w:br/>
      </w:r>
      <w:r w:rsidR="00A65913">
        <w:rPr>
          <w:rFonts w:ascii="Times New Roman" w:hAnsi="Times New Roman" w:cs="Times New Roman"/>
          <w:color w:val="22262A"/>
        </w:rPr>
        <w:t> </w:t>
      </w:r>
      <w:hyperlink r:id="rId8" w:history="1">
        <w:r w:rsidR="00A65913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867B61" w:rsidRPr="00A65913" w:rsidSect="00867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569" w:bottom="709" w:left="851" w:header="28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70" w:rsidRDefault="001F7A70" w:rsidP="00F9394F">
      <w:pPr>
        <w:spacing w:after="0" w:line="240" w:lineRule="auto"/>
      </w:pPr>
      <w:r>
        <w:separator/>
      </w:r>
    </w:p>
  </w:endnote>
  <w:endnote w:type="continuationSeparator" w:id="0">
    <w:p w:rsidR="001F7A70" w:rsidRDefault="001F7A70" w:rsidP="00F9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BA" w:rsidRDefault="00F17A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422"/>
      <w:docPartObj>
        <w:docPartGallery w:val="Page Numbers (Bottom of Page)"/>
        <w:docPartUnique/>
      </w:docPartObj>
    </w:sdtPr>
    <w:sdtEndPr/>
    <w:sdtContent>
      <w:p w:rsidR="00FB3E66" w:rsidRDefault="0070749A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8C809CF" wp14:editId="4D2D1AD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" t="0" r="635" b="254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E66" w:rsidRDefault="00EE06C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B27B9" w:rsidRPr="00CB27B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C809C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" adj="21600" fillcolor="#d2eaf1 [824]" stroked="f">
                  <v:textbox>
                    <w:txbxContent>
                      <w:p w:rsidR="00FB3E66" w:rsidRDefault="00EE06C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B27B9" w:rsidRPr="00CB27B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BA" w:rsidRDefault="00F17A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70" w:rsidRDefault="001F7A70" w:rsidP="00F9394F">
      <w:pPr>
        <w:spacing w:after="0" w:line="240" w:lineRule="auto"/>
      </w:pPr>
      <w:r>
        <w:separator/>
      </w:r>
    </w:p>
  </w:footnote>
  <w:footnote w:type="continuationSeparator" w:id="0">
    <w:p w:rsidR="001F7A70" w:rsidRDefault="001F7A70" w:rsidP="00F9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27" w:rsidRDefault="001F7A7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3651" o:spid="_x0000_s2058" type="#_x0000_t75" style="position:absolute;margin-left:0;margin-top:0;width:524.25pt;height:380.3pt;z-index:-251652096;mso-position-horizontal:center;mso-position-horizontal-relative:margin;mso-position-vertical:center;mso-position-vertical-relative:margin" o:allowincell="f">
          <v:imagedata r:id="rId1" o:title="İMNAL 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F17ABA" w:rsidRPr="00F17ABA" w:rsidTr="000E6641">
      <w:trPr>
        <w:trHeight w:val="1563"/>
      </w:trPr>
      <w:tc>
        <w:tcPr>
          <w:tcW w:w="10774" w:type="dxa"/>
        </w:tcPr>
        <w:p w:rsidR="00F17ABA" w:rsidRPr="00F17ABA" w:rsidRDefault="00CB27B9" w:rsidP="00F17AB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F17ABA"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</w:t>
          </w:r>
        </w:p>
        <w:p w:rsidR="00F17ABA" w:rsidRPr="00F17ABA" w:rsidRDefault="00F17ABA" w:rsidP="00F17AB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………………………………………………………  LİSESİ    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FELSEFE(10) DERSİ</w:t>
          </w:r>
        </w:p>
        <w:p w:rsidR="00F17ABA" w:rsidRPr="00F17ABA" w:rsidRDefault="00F17ABA" w:rsidP="00F17AB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</w:t>
          </w:r>
          <w:r w:rsidR="00FC4DEB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r w:rsidR="00FC4DEB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F17ABA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F17ABA" w:rsidRPr="00F17ABA" w:rsidTr="000E6641">
      <w:trPr>
        <w:trHeight w:val="385"/>
      </w:trPr>
      <w:tc>
        <w:tcPr>
          <w:tcW w:w="10774" w:type="dxa"/>
        </w:tcPr>
        <w:p w:rsidR="00F17ABA" w:rsidRPr="00FC4DEB" w:rsidRDefault="00F17ABA" w:rsidP="00F17AB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C4DEB">
            <w:rPr>
              <w:rFonts w:ascii="Times New Roman" w:hAnsi="Times New Roman" w:cs="Times New Roman"/>
              <w:b/>
              <w:sz w:val="30"/>
              <w:szCs w:val="30"/>
            </w:rPr>
            <w:t>AD:                            SOYAD:                           SINIF:                        NO:</w:t>
          </w:r>
        </w:p>
      </w:tc>
    </w:tr>
  </w:tbl>
  <w:p w:rsidR="00FB3E66" w:rsidRPr="00002C17" w:rsidRDefault="00FB3E66" w:rsidP="00FB3E66">
    <w:pPr>
      <w:pStyle w:val="stbilgi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27" w:rsidRDefault="001F7A7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3650" o:spid="_x0000_s2057" type="#_x0000_t75" style="position:absolute;margin-left:0;margin-top:0;width:524.25pt;height:380.3pt;z-index:-251653120;mso-position-horizontal:center;mso-position-horizontal-relative:margin;mso-position-vertical:center;mso-position-vertical-relative:margin" o:allowincell="f">
          <v:imagedata r:id="rId1" o:title="İMNAL AMB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1D79DB"/>
    <w:multiLevelType w:val="hybridMultilevel"/>
    <w:tmpl w:val="5072A56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1BDE4AF"/>
    <w:multiLevelType w:val="singleLevel"/>
    <w:tmpl w:val="116B535B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18"/>
        <w:szCs w:val="18"/>
      </w:rPr>
    </w:lvl>
  </w:abstractNum>
  <w:abstractNum w:abstractNumId="12">
    <w:nsid w:val="02C3AE15"/>
    <w:multiLevelType w:val="singleLevel"/>
    <w:tmpl w:val="17B53CE5"/>
    <w:lvl w:ilvl="0">
      <w:start w:val="1"/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-2"/>
        <w:sz w:val="18"/>
        <w:szCs w:val="18"/>
      </w:rPr>
    </w:lvl>
  </w:abstractNum>
  <w:abstractNum w:abstractNumId="13">
    <w:nsid w:val="0421BACD"/>
    <w:multiLevelType w:val="singleLevel"/>
    <w:tmpl w:val="438E7DA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pacing w:val="6"/>
        <w:sz w:val="18"/>
        <w:szCs w:val="18"/>
      </w:rPr>
    </w:lvl>
  </w:abstractNum>
  <w:abstractNum w:abstractNumId="14">
    <w:nsid w:val="0593ADDD"/>
    <w:multiLevelType w:val="singleLevel"/>
    <w:tmpl w:val="7F53B87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z w:val="18"/>
        <w:szCs w:val="18"/>
      </w:rPr>
    </w:lvl>
  </w:abstractNum>
  <w:abstractNum w:abstractNumId="15">
    <w:nsid w:val="080C5422"/>
    <w:multiLevelType w:val="hybridMultilevel"/>
    <w:tmpl w:val="C0E0C3F2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C7064F"/>
    <w:multiLevelType w:val="hybridMultilevel"/>
    <w:tmpl w:val="70CE15E4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EF2E32"/>
    <w:multiLevelType w:val="hybridMultilevel"/>
    <w:tmpl w:val="05528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12F11"/>
    <w:multiLevelType w:val="hybridMultilevel"/>
    <w:tmpl w:val="DA100F80"/>
    <w:lvl w:ilvl="0" w:tplc="6A6152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BE5672"/>
    <w:multiLevelType w:val="multilevel"/>
    <w:tmpl w:val="1F2AEAE8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0">
    <w:nsid w:val="215B5FE7"/>
    <w:multiLevelType w:val="multilevel"/>
    <w:tmpl w:val="F980639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1">
    <w:nsid w:val="27952EB4"/>
    <w:multiLevelType w:val="hybridMultilevel"/>
    <w:tmpl w:val="D172BE74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F2E66"/>
    <w:multiLevelType w:val="hybridMultilevel"/>
    <w:tmpl w:val="8426112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86D4C"/>
    <w:multiLevelType w:val="hybridMultilevel"/>
    <w:tmpl w:val="727EDAF8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EE57E6"/>
    <w:multiLevelType w:val="multilevel"/>
    <w:tmpl w:val="1F2AEAE8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>
    <w:nsid w:val="2BE70173"/>
    <w:multiLevelType w:val="hybridMultilevel"/>
    <w:tmpl w:val="75BE7922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2E1CAB"/>
    <w:multiLevelType w:val="multilevel"/>
    <w:tmpl w:val="1F2AEAE8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7">
    <w:nsid w:val="392B62DF"/>
    <w:multiLevelType w:val="hybridMultilevel"/>
    <w:tmpl w:val="9F90FF1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5D18CA"/>
    <w:multiLevelType w:val="multilevel"/>
    <w:tmpl w:val="1F2AEAE8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9">
    <w:nsid w:val="3FA15379"/>
    <w:multiLevelType w:val="hybridMultilevel"/>
    <w:tmpl w:val="38F460B2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E68D2"/>
    <w:multiLevelType w:val="hybridMultilevel"/>
    <w:tmpl w:val="1D56D98E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13851A8"/>
    <w:multiLevelType w:val="hybridMultilevel"/>
    <w:tmpl w:val="A5262C82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431DDD"/>
    <w:multiLevelType w:val="hybridMultilevel"/>
    <w:tmpl w:val="D1509028"/>
    <w:lvl w:ilvl="0" w:tplc="6A61523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07F0E"/>
    <w:multiLevelType w:val="hybridMultilevel"/>
    <w:tmpl w:val="15D4E416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827C20"/>
    <w:multiLevelType w:val="hybridMultilevel"/>
    <w:tmpl w:val="40A4635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5C7038"/>
    <w:multiLevelType w:val="hybridMultilevel"/>
    <w:tmpl w:val="A93280FC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D441D"/>
    <w:multiLevelType w:val="hybridMultilevel"/>
    <w:tmpl w:val="7ABE6778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7A0272"/>
    <w:multiLevelType w:val="multilevel"/>
    <w:tmpl w:val="1F2AEAE8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8">
    <w:nsid w:val="55130312"/>
    <w:multiLevelType w:val="hybridMultilevel"/>
    <w:tmpl w:val="DBCCB97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A5246"/>
    <w:multiLevelType w:val="hybridMultilevel"/>
    <w:tmpl w:val="3A228A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31EDF"/>
    <w:multiLevelType w:val="hybridMultilevel"/>
    <w:tmpl w:val="56789C64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1">
    <w:nsid w:val="6BE9244D"/>
    <w:multiLevelType w:val="hybridMultilevel"/>
    <w:tmpl w:val="BBAE8AC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9D264E"/>
    <w:multiLevelType w:val="hybridMultilevel"/>
    <w:tmpl w:val="5914D376"/>
    <w:lvl w:ilvl="0" w:tplc="6A61523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157B4"/>
    <w:multiLevelType w:val="hybridMultilevel"/>
    <w:tmpl w:val="BAEC637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D25B88"/>
    <w:multiLevelType w:val="hybridMultilevel"/>
    <w:tmpl w:val="741005FE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9B5113"/>
    <w:multiLevelType w:val="hybridMultilevel"/>
    <w:tmpl w:val="F954CE8A"/>
    <w:lvl w:ilvl="0" w:tplc="041F000F">
      <w:start w:val="1"/>
      <w:numFmt w:val="decimal"/>
      <w:lvlText w:val="%1."/>
      <w:lvlJc w:val="left"/>
      <w:pPr>
        <w:ind w:left="720" w:hanging="360"/>
      </w:pPr>
      <w:rPr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71BF0"/>
    <w:multiLevelType w:val="hybridMultilevel"/>
    <w:tmpl w:val="E964375E"/>
    <w:lvl w:ilvl="0" w:tplc="73AE5949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31"/>
  </w:num>
  <w:num w:numId="13">
    <w:abstractNumId w:val="34"/>
  </w:num>
  <w:num w:numId="14">
    <w:abstractNumId w:val="41"/>
  </w:num>
  <w:num w:numId="15">
    <w:abstractNumId w:val="38"/>
  </w:num>
  <w:num w:numId="16">
    <w:abstractNumId w:val="43"/>
  </w:num>
  <w:num w:numId="17">
    <w:abstractNumId w:val="26"/>
  </w:num>
  <w:num w:numId="18">
    <w:abstractNumId w:val="28"/>
  </w:num>
  <w:num w:numId="19">
    <w:abstractNumId w:val="24"/>
  </w:num>
  <w:num w:numId="20">
    <w:abstractNumId w:val="19"/>
  </w:num>
  <w:num w:numId="21">
    <w:abstractNumId w:val="37"/>
  </w:num>
  <w:num w:numId="22">
    <w:abstractNumId w:val="17"/>
  </w:num>
  <w:num w:numId="23">
    <w:abstractNumId w:val="10"/>
  </w:num>
  <w:num w:numId="24">
    <w:abstractNumId w:val="30"/>
  </w:num>
  <w:num w:numId="25">
    <w:abstractNumId w:val="39"/>
  </w:num>
  <w:num w:numId="26">
    <w:abstractNumId w:val="40"/>
  </w:num>
  <w:num w:numId="27">
    <w:abstractNumId w:val="21"/>
  </w:num>
  <w:num w:numId="28">
    <w:abstractNumId w:val="33"/>
  </w:num>
  <w:num w:numId="29">
    <w:abstractNumId w:val="15"/>
  </w:num>
  <w:num w:numId="30">
    <w:abstractNumId w:val="35"/>
  </w:num>
  <w:num w:numId="31">
    <w:abstractNumId w:val="23"/>
  </w:num>
  <w:num w:numId="32">
    <w:abstractNumId w:val="29"/>
  </w:num>
  <w:num w:numId="33">
    <w:abstractNumId w:val="22"/>
  </w:num>
  <w:num w:numId="34">
    <w:abstractNumId w:val="14"/>
  </w:num>
  <w:num w:numId="35">
    <w:abstractNumId w:val="25"/>
  </w:num>
  <w:num w:numId="36">
    <w:abstractNumId w:val="44"/>
  </w:num>
  <w:num w:numId="37">
    <w:abstractNumId w:val="36"/>
  </w:num>
  <w:num w:numId="38">
    <w:abstractNumId w:val="16"/>
  </w:num>
  <w:num w:numId="39">
    <w:abstractNumId w:val="46"/>
  </w:num>
  <w:num w:numId="40">
    <w:abstractNumId w:val="11"/>
  </w:num>
  <w:num w:numId="41">
    <w:abstractNumId w:val="11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pacing w:val="-5"/>
          <w:sz w:val="18"/>
          <w:szCs w:val="18"/>
        </w:rPr>
      </w:lvl>
    </w:lvlOverride>
  </w:num>
  <w:num w:numId="42">
    <w:abstractNumId w:val="12"/>
  </w:num>
  <w:num w:numId="43">
    <w:abstractNumId w:val="42"/>
  </w:num>
  <w:num w:numId="44">
    <w:abstractNumId w:val="32"/>
  </w:num>
  <w:num w:numId="45">
    <w:abstractNumId w:val="45"/>
  </w:num>
  <w:num w:numId="46">
    <w:abstractNumId w:val="18"/>
  </w:num>
  <w:num w:numId="47">
    <w:abstractNumId w:val="1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45"/>
    <w:rsid w:val="00001807"/>
    <w:rsid w:val="00002C17"/>
    <w:rsid w:val="00057DDE"/>
    <w:rsid w:val="000946A3"/>
    <w:rsid w:val="000A0E46"/>
    <w:rsid w:val="000B668E"/>
    <w:rsid w:val="000E31F8"/>
    <w:rsid w:val="00104AD9"/>
    <w:rsid w:val="0013703B"/>
    <w:rsid w:val="001854FE"/>
    <w:rsid w:val="001A2623"/>
    <w:rsid w:val="001A58AE"/>
    <w:rsid w:val="001C5C2D"/>
    <w:rsid w:val="001F7A70"/>
    <w:rsid w:val="00291BCE"/>
    <w:rsid w:val="002F148A"/>
    <w:rsid w:val="00315478"/>
    <w:rsid w:val="003332CF"/>
    <w:rsid w:val="00340C08"/>
    <w:rsid w:val="00371B1B"/>
    <w:rsid w:val="003B6392"/>
    <w:rsid w:val="003F55AF"/>
    <w:rsid w:val="003F7086"/>
    <w:rsid w:val="00450B0B"/>
    <w:rsid w:val="00495845"/>
    <w:rsid w:val="004A6394"/>
    <w:rsid w:val="004D0880"/>
    <w:rsid w:val="004D2AAF"/>
    <w:rsid w:val="00560B07"/>
    <w:rsid w:val="005B68F8"/>
    <w:rsid w:val="005D56D5"/>
    <w:rsid w:val="005F3CE5"/>
    <w:rsid w:val="0063014C"/>
    <w:rsid w:val="0068031B"/>
    <w:rsid w:val="00683927"/>
    <w:rsid w:val="006912B7"/>
    <w:rsid w:val="006A09BF"/>
    <w:rsid w:val="006C5719"/>
    <w:rsid w:val="0070749A"/>
    <w:rsid w:val="0078110D"/>
    <w:rsid w:val="007C0214"/>
    <w:rsid w:val="007F1F25"/>
    <w:rsid w:val="00825B21"/>
    <w:rsid w:val="0084768C"/>
    <w:rsid w:val="008645D9"/>
    <w:rsid w:val="00867B61"/>
    <w:rsid w:val="008A7895"/>
    <w:rsid w:val="008B6E6C"/>
    <w:rsid w:val="008E1C0D"/>
    <w:rsid w:val="00950645"/>
    <w:rsid w:val="00962046"/>
    <w:rsid w:val="009942EA"/>
    <w:rsid w:val="009A77F3"/>
    <w:rsid w:val="00A07E00"/>
    <w:rsid w:val="00A65913"/>
    <w:rsid w:val="00A7496E"/>
    <w:rsid w:val="00A85426"/>
    <w:rsid w:val="00AC2A00"/>
    <w:rsid w:val="00B80E86"/>
    <w:rsid w:val="00BA5807"/>
    <w:rsid w:val="00BC26A3"/>
    <w:rsid w:val="00BE7489"/>
    <w:rsid w:val="00C46190"/>
    <w:rsid w:val="00C81CDB"/>
    <w:rsid w:val="00C8513E"/>
    <w:rsid w:val="00C86E41"/>
    <w:rsid w:val="00CB27B9"/>
    <w:rsid w:val="00CC30D4"/>
    <w:rsid w:val="00CF2744"/>
    <w:rsid w:val="00D15573"/>
    <w:rsid w:val="00DE3647"/>
    <w:rsid w:val="00DF2DDD"/>
    <w:rsid w:val="00E002D3"/>
    <w:rsid w:val="00E0460C"/>
    <w:rsid w:val="00E05F21"/>
    <w:rsid w:val="00E11543"/>
    <w:rsid w:val="00E223A9"/>
    <w:rsid w:val="00E23021"/>
    <w:rsid w:val="00E83163"/>
    <w:rsid w:val="00EC0699"/>
    <w:rsid w:val="00EE04DD"/>
    <w:rsid w:val="00EE06C2"/>
    <w:rsid w:val="00F072EA"/>
    <w:rsid w:val="00F1118A"/>
    <w:rsid w:val="00F17ABA"/>
    <w:rsid w:val="00F24629"/>
    <w:rsid w:val="00F5578A"/>
    <w:rsid w:val="00F67669"/>
    <w:rsid w:val="00F9394F"/>
    <w:rsid w:val="00FA3CD2"/>
    <w:rsid w:val="00FB3E66"/>
    <w:rsid w:val="00FC4DEB"/>
    <w:rsid w:val="00FD5595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BC75FD31-80D9-4A7E-BEE7-EEEFF85C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78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394F"/>
  </w:style>
  <w:style w:type="paragraph" w:styleId="Altbilgi">
    <w:name w:val="footer"/>
    <w:basedOn w:val="Normal"/>
    <w:link w:val="AltbilgiChar"/>
    <w:uiPriority w:val="99"/>
    <w:unhideWhenUsed/>
    <w:rsid w:val="00F9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394F"/>
  </w:style>
  <w:style w:type="paragraph" w:styleId="BalonMetni">
    <w:name w:val="Balloon Text"/>
    <w:basedOn w:val="Normal"/>
    <w:link w:val="BalonMetniChar"/>
    <w:uiPriority w:val="99"/>
    <w:semiHidden/>
    <w:unhideWhenUsed/>
    <w:rsid w:val="00FB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E66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rsid w:val="00BE7489"/>
    <w:pPr>
      <w:widowControl w:val="0"/>
      <w:autoSpaceDE w:val="0"/>
      <w:autoSpaceDN w:val="0"/>
      <w:spacing w:after="0" w:line="324" w:lineRule="auto"/>
      <w:ind w:left="144"/>
    </w:pPr>
    <w:rPr>
      <w:rFonts w:ascii="Arial" w:eastAsia="Times New Roman" w:hAnsi="Arial" w:cs="Arial"/>
      <w:sz w:val="18"/>
      <w:szCs w:val="18"/>
      <w:lang w:val="en-US"/>
    </w:rPr>
  </w:style>
  <w:style w:type="character" w:customStyle="1" w:styleId="CharacterStyle1">
    <w:name w:val="Character Style 1"/>
    <w:uiPriority w:val="99"/>
    <w:rsid w:val="00BE7489"/>
    <w:rPr>
      <w:rFonts w:ascii="Arial" w:hAnsi="Arial" w:cs="Arial" w:hint="default"/>
      <w:sz w:val="18"/>
    </w:rPr>
  </w:style>
  <w:style w:type="paragraph" w:customStyle="1" w:styleId="Style1">
    <w:name w:val="Style 1"/>
    <w:uiPriority w:val="99"/>
    <w:rsid w:val="00F24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CF27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557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11543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65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4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52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78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6838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795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8049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678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7758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160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6D02-5A66-47D4-A0CD-F4889752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engagament</dc:creator>
  <cp:lastModifiedBy>Microsoft hesabı</cp:lastModifiedBy>
  <cp:revision>21</cp:revision>
  <cp:lastPrinted>2017-05-16T06:24:00Z</cp:lastPrinted>
  <dcterms:created xsi:type="dcterms:W3CDTF">2017-05-16T14:47:00Z</dcterms:created>
  <dcterms:modified xsi:type="dcterms:W3CDTF">2025-09-08T17:08:00Z</dcterms:modified>
</cp:coreProperties>
</file>