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D54" w:rsidRPr="007D4816" w:rsidRDefault="0095260C" w:rsidP="008F7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1.</w:t>
      </w:r>
      <w:r w:rsidR="00F46EF7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Enflasyon, paranın değer kaybetmesi, alım gücünün düşmesi demektir. Enflasyon du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softHyphen/>
        <w:t>rumunda toplam talep oranı toplam arz oranından fazladır. Bunun için fiyatlar hızla yükselir, paranın değeri düşer.</w:t>
      </w:r>
    </w:p>
    <w:p w:rsidR="00A876AC" w:rsidRPr="007D4816" w:rsidRDefault="00B12D54" w:rsidP="008F7C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Buna göre, paranın değer kaybetmesinin </w:t>
      </w:r>
      <w:r w:rsidRPr="007D481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temel nedeni</w:t>
      </w:r>
      <w:r w:rsidRPr="007D48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aşağıdakilerden hangisidir?</w:t>
      </w:r>
    </w:p>
    <w:p w:rsidR="00B12D54" w:rsidRPr="007D4816" w:rsidRDefault="00185A9C" w:rsidP="00185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Fiyatların </w:t>
      </w:r>
      <w:r w:rsidR="0087166C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hızlı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yükselmesi</w:t>
      </w:r>
    </w:p>
    <w:p w:rsidR="0087166C" w:rsidRPr="007D4816" w:rsidRDefault="00185A9C" w:rsidP="00185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Piyasaya ihtiyaçtan fazla para sürülmesi </w:t>
      </w:r>
    </w:p>
    <w:p w:rsidR="00B12D54" w:rsidRPr="007D4816" w:rsidRDefault="00185A9C" w:rsidP="00185A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C </w:t>
      </w:r>
      <w:r w:rsidR="00B12D54" w:rsidRPr="007D4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Üretimin tüketimi karşılayamaması</w:t>
      </w:r>
    </w:p>
    <w:p w:rsidR="00B12D54" w:rsidRPr="007D4816" w:rsidRDefault="00185A9C" w:rsidP="00185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Karşılıksız para basılması</w:t>
      </w:r>
    </w:p>
    <w:p w:rsidR="0087166C" w:rsidRPr="007D4816" w:rsidRDefault="00185A9C" w:rsidP="00185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Teknolojik gelişmelerle birlikte tüketim mallarının çeşidinin artması</w:t>
      </w:r>
    </w:p>
    <w:p w:rsidR="00A876AC" w:rsidRPr="007D4816" w:rsidRDefault="00A876AC" w:rsidP="008F7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12D54" w:rsidRPr="007D4816" w:rsidRDefault="0095260C" w:rsidP="008F7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2.</w:t>
      </w:r>
      <w:r w:rsidR="00F46EF7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Bir malı ihtiyacımızı karşılayacak şekilde değiştirerek yeni bir mal elde etmeye üretim denir.</w:t>
      </w:r>
    </w:p>
    <w:p w:rsidR="00A876AC" w:rsidRPr="007D4816" w:rsidRDefault="00B12D54" w:rsidP="008F7C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Aşağıdaki üretim faaliyetlerinden hangisi, yukarı</w:t>
      </w:r>
      <w:r w:rsidRPr="007D48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softHyphen/>
        <w:t xml:space="preserve">daki tanıma uygun </w:t>
      </w:r>
      <w:r w:rsidRPr="007D481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değildir</w:t>
      </w:r>
      <w:r w:rsidRPr="007D48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?</w:t>
      </w:r>
    </w:p>
    <w:p w:rsidR="00B12D54" w:rsidRPr="007D4816" w:rsidRDefault="00EC3165" w:rsidP="00EC3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 </w:t>
      </w:r>
      <w:r w:rsidR="0087166C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Sebzelerden yemek pişirmek</w:t>
      </w:r>
    </w:p>
    <w:p w:rsidR="00B12D54" w:rsidRPr="007D4816" w:rsidRDefault="00EC3165" w:rsidP="00EC3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Petrolü işleyerek benzin yapmak</w:t>
      </w:r>
    </w:p>
    <w:p w:rsidR="00B12D54" w:rsidRPr="007D4816" w:rsidRDefault="00EC3165" w:rsidP="00EC3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Kumaşı biçerek elbise yapmak</w:t>
      </w:r>
    </w:p>
    <w:p w:rsidR="00B12D54" w:rsidRPr="007D4816" w:rsidRDefault="00EC3165" w:rsidP="00EC31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D </w:t>
      </w:r>
      <w:r w:rsidR="00B12D54" w:rsidRPr="007D4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Unu ambarda depolamak</w:t>
      </w:r>
    </w:p>
    <w:p w:rsidR="00AB3ED0" w:rsidRPr="007D4816" w:rsidRDefault="00EC3165" w:rsidP="00EC3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Şifalı bitkileri ilaç yapımında kullanmak</w:t>
      </w:r>
    </w:p>
    <w:p w:rsidR="00A876AC" w:rsidRPr="007D4816" w:rsidRDefault="00A876AC" w:rsidP="008F7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12D54" w:rsidRPr="007D4816" w:rsidRDefault="0095260C" w:rsidP="008F7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3.</w:t>
      </w:r>
      <w:r w:rsidR="00F46EF7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Toplumsal kurumlar arasında kuşkusuz sı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softHyphen/>
        <w:t>kı bir etkileşim vardır. Kimi zaman bazı ku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softHyphen/>
        <w:t>ramların hızlı değişmesi veya değişime zor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softHyphen/>
        <w:t>lanması bunalımlara neden olabilir. Örne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softHyphen/>
        <w:t>ğin, Rusya’nın ekonomisindeki hızlı değiş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softHyphen/>
        <w:t>me Sovyet Birliği’nin dağılmasını da bera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softHyphen/>
        <w:t>berinde getirmiştir.</w:t>
      </w:r>
    </w:p>
    <w:p w:rsidR="00A876AC" w:rsidRPr="007D4816" w:rsidRDefault="00B12D54" w:rsidP="008F7C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Buna göre,</w:t>
      </w:r>
      <w:r w:rsidR="0087166C" w:rsidRPr="007D48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toplumsal kurumlar için aşağı</w:t>
      </w:r>
      <w:r w:rsidRPr="007D48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dakilerden hangisine </w:t>
      </w:r>
      <w:r w:rsidRPr="007D481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ulaşılamaz</w:t>
      </w:r>
      <w:r w:rsidRPr="007D48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?</w:t>
      </w:r>
    </w:p>
    <w:p w:rsidR="00B12D54" w:rsidRPr="007D4816" w:rsidRDefault="00EC3165" w:rsidP="00EC3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Ortak a</w:t>
      </w:r>
      <w:r w:rsidR="0087166C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maçlara hizmet eden birden faz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la kurumdan </w:t>
      </w:r>
      <w:r w:rsidR="0087166C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söz edilebilir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B12D54" w:rsidRPr="007D4816" w:rsidRDefault="00EC3165" w:rsidP="00EC3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Kuraml</w:t>
      </w:r>
      <w:r w:rsidR="00F244D6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ardaki değişimler zamana yayıl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malıdır.</w:t>
      </w:r>
    </w:p>
    <w:p w:rsidR="0087166C" w:rsidRPr="007D4816" w:rsidRDefault="00EC3165" w:rsidP="00EC3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Kuramlar, değişebilir bir yapıdadır</w:t>
      </w:r>
    </w:p>
    <w:p w:rsidR="00B12D54" w:rsidRPr="007D4816" w:rsidRDefault="00EC3165" w:rsidP="00EC3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Kurumlar arasında işbirliği vardır.</w:t>
      </w:r>
    </w:p>
    <w:p w:rsidR="0087166C" w:rsidRPr="007D4816" w:rsidRDefault="00EC3165" w:rsidP="00EC3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E </w:t>
      </w:r>
      <w:r w:rsidR="00B12D54" w:rsidRPr="007D4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Kuramlardaki değişimler her zaman ge</w:t>
      </w:r>
      <w:r w:rsidR="00B12D54" w:rsidRPr="007D4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softHyphen/>
        <w:t>lişmeyi ifade eder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A876AC" w:rsidRDefault="00A876AC" w:rsidP="008F7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D4816" w:rsidRDefault="007D4816" w:rsidP="008F7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D4816" w:rsidRDefault="007D4816" w:rsidP="008F7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D4816" w:rsidRDefault="007D4816" w:rsidP="008F7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D4816" w:rsidRDefault="007D4816" w:rsidP="008F7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D4816" w:rsidRDefault="007D4816" w:rsidP="008F7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D4816" w:rsidRDefault="007D4816" w:rsidP="008F7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D4816" w:rsidRDefault="007D4816" w:rsidP="008F7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D4816" w:rsidRDefault="007D4816" w:rsidP="008F7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D4816" w:rsidRPr="007D4816" w:rsidRDefault="007D4816" w:rsidP="008F7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12D54" w:rsidRPr="007D4816" w:rsidRDefault="0095260C" w:rsidP="008F7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lastRenderedPageBreak/>
        <w:t>4.</w:t>
      </w:r>
      <w:r w:rsidR="00F46EF7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Toplumsal kurumlar, bireylere yerleşmiş ilişki ve rol kalıpları sunarlar. Bu şekilde kurumlar sosyal davranışları kolaylaştırır ve aynı zamanda davranışları kontrol ede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softHyphen/>
        <w:t>rek düzenin sağlanmasına katkıda bulunur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softHyphen/>
        <w:t>lar.</w:t>
      </w:r>
    </w:p>
    <w:p w:rsidR="00A876AC" w:rsidRPr="007D4816" w:rsidRDefault="00B12D54" w:rsidP="00AB6F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Paragrafta sosyal kuramların hangi özelliği vurgulanmıştır?</w:t>
      </w:r>
    </w:p>
    <w:p w:rsidR="00B12D54" w:rsidRPr="007D4816" w:rsidRDefault="00AB6F97" w:rsidP="00AB6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 </w:t>
      </w:r>
      <w:r w:rsidR="0087166C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Değişime açık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olduğu</w:t>
      </w:r>
    </w:p>
    <w:p w:rsidR="00B12D54" w:rsidRPr="007D4816" w:rsidRDefault="00AB6F97" w:rsidP="00AB6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Evrenselliği</w:t>
      </w:r>
    </w:p>
    <w:p w:rsidR="00B12D54" w:rsidRPr="007D4816" w:rsidRDefault="003B1350" w:rsidP="00AB6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Toplumsal yapıdan bağımsız olduğu</w:t>
      </w:r>
    </w:p>
    <w:p w:rsidR="00B12D54" w:rsidRPr="007D4816" w:rsidRDefault="003B1350" w:rsidP="00AB6F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D </w:t>
      </w:r>
      <w:r w:rsidR="00B12D54" w:rsidRPr="007D4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İşlevinin ne olduğu</w:t>
      </w:r>
    </w:p>
    <w:p w:rsidR="00B12D54" w:rsidRPr="007D4816" w:rsidRDefault="003B1350" w:rsidP="00AB6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Belli kurallara göre işlediği</w:t>
      </w:r>
    </w:p>
    <w:p w:rsidR="00A876AC" w:rsidRPr="007D4816" w:rsidRDefault="00A876AC" w:rsidP="008F7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12D54" w:rsidRPr="007D4816" w:rsidRDefault="0095260C" w:rsidP="008F7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5.</w:t>
      </w:r>
      <w:r w:rsidR="00F46EF7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İnsanların doğayı denetim altına almak ve ona ege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softHyphen/>
        <w:t>men olmak için ürettiği araç ve gereçler maddi kültür öğesini, bu araç ve gereçlere ilişkin inanç ve davra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softHyphen/>
        <w:t>nış kuralları ise manevi kültür öğesini oluşturur.</w:t>
      </w:r>
    </w:p>
    <w:p w:rsidR="00A876AC" w:rsidRPr="007D4816" w:rsidRDefault="00B12D54" w:rsidP="008F7C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Aşağıdakilerden hangisi bu öğelerin yalnızca biri</w:t>
      </w:r>
      <w:r w:rsidRPr="007D48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softHyphen/>
        <w:t>ne ait bir özelliktir?</w:t>
      </w:r>
    </w:p>
    <w:p w:rsidR="00B12D54" w:rsidRPr="007D4816" w:rsidRDefault="003B1350" w:rsidP="003B1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Bir ihtiyacı karşılaması</w:t>
      </w:r>
    </w:p>
    <w:p w:rsidR="00B12D54" w:rsidRPr="007D4816" w:rsidRDefault="003B1350" w:rsidP="003B13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B </w:t>
      </w:r>
      <w:r w:rsidR="00B12D54" w:rsidRPr="007D4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Daima nesnel gerçekliğe dönüşmesi</w:t>
      </w:r>
    </w:p>
    <w:p w:rsidR="00B12D54" w:rsidRPr="007D4816" w:rsidRDefault="003B1350" w:rsidP="003B1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Zamanla değişmesi</w:t>
      </w:r>
    </w:p>
    <w:p w:rsidR="00B12D54" w:rsidRPr="007D4816" w:rsidRDefault="003B1350" w:rsidP="003B1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Tarihi ve sürekli olması</w:t>
      </w:r>
    </w:p>
    <w:p w:rsidR="00B12D54" w:rsidRPr="007D4816" w:rsidRDefault="003B1350" w:rsidP="003B1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Toplumsal yaşamın ürünü olması</w:t>
      </w:r>
    </w:p>
    <w:p w:rsidR="003B1350" w:rsidRPr="007D4816" w:rsidRDefault="003B1350" w:rsidP="003B1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876AC" w:rsidRPr="007D4816" w:rsidRDefault="0095260C" w:rsidP="008F7C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6.</w:t>
      </w:r>
      <w:r w:rsidR="00F46EF7" w:rsidRPr="007D48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B12D54" w:rsidRPr="007D481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Hem özel mülkiyete yer veren, hem de sınıflar arasındaki büyük gelir farklarını sosyal adalet il</w:t>
      </w:r>
      <w:r w:rsidR="00B12D54" w:rsidRPr="007D481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softHyphen/>
        <w:t xml:space="preserve">kelerine uygun bir şekilde gidermek için gerektiği yerlerde kamu teşebbüslerine öncelik tanıyan ekonomik sistem, </w:t>
      </w:r>
      <w:r w:rsidR="00B12D54" w:rsidRPr="007D48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aşağıdakilerden hangisidir?</w:t>
      </w:r>
    </w:p>
    <w:p w:rsidR="00B12D54" w:rsidRPr="007D4816" w:rsidRDefault="00EC3165" w:rsidP="00EC3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Kapitalist ekonomik sistem</w:t>
      </w:r>
    </w:p>
    <w:p w:rsidR="00B12D54" w:rsidRPr="007D4816" w:rsidRDefault="00EC3165" w:rsidP="00EC3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Sosyalist ekonomik sistem</w:t>
      </w:r>
    </w:p>
    <w:p w:rsidR="00B12D54" w:rsidRPr="007D4816" w:rsidRDefault="00EC3165" w:rsidP="00EC31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C </w:t>
      </w:r>
      <w:r w:rsidR="00B12D54" w:rsidRPr="007D4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Karma ekonomik sistem</w:t>
      </w:r>
    </w:p>
    <w:p w:rsidR="00B12D54" w:rsidRPr="007D4816" w:rsidRDefault="00EC3165" w:rsidP="00EC3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Komünist ekonomik sistem</w:t>
      </w:r>
    </w:p>
    <w:p w:rsidR="00AB3ED0" w:rsidRPr="007D4816" w:rsidRDefault="00EC3165" w:rsidP="00EC3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Liberal ekonomik sistem</w:t>
      </w:r>
    </w:p>
    <w:p w:rsidR="00A876AC" w:rsidRPr="007D4816" w:rsidRDefault="00A876AC" w:rsidP="008F7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12D54" w:rsidRPr="007D4816" w:rsidRDefault="0095260C" w:rsidP="008F7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7.</w:t>
      </w:r>
      <w:r w:rsidR="00F46EF7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Durkheim’a göre din, kutsal varlıkla ilgili her türlü iba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softHyphen/>
        <w:t>det ve inançlardan meydana gelen toplu bir sistemdir.</w:t>
      </w:r>
    </w:p>
    <w:p w:rsidR="00A876AC" w:rsidRPr="007D4816" w:rsidRDefault="00B12D54" w:rsidP="008F7C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Aşağıdakilerden hangisi, dinin bir görev ve fonk</w:t>
      </w:r>
      <w:r w:rsidRPr="007D48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softHyphen/>
        <w:t xml:space="preserve">siyonu olarak </w:t>
      </w:r>
      <w:r w:rsidRPr="007D481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düşünülemez</w:t>
      </w:r>
      <w:r w:rsidRPr="007D48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?</w:t>
      </w:r>
    </w:p>
    <w:p w:rsidR="00B12D54" w:rsidRPr="007D4816" w:rsidRDefault="00EC3165" w:rsidP="00EC3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A</w:t>
      </w:r>
      <w:r w:rsidR="00882A25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Toplumun bütünl</w:t>
      </w:r>
      <w:r w:rsidR="0087166C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üğünü ve devamlılığını sağlama</w:t>
      </w:r>
    </w:p>
    <w:p w:rsidR="00B12D54" w:rsidRPr="007D4816" w:rsidRDefault="00EC3165" w:rsidP="00EC3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 </w:t>
      </w:r>
      <w:r w:rsidR="0087166C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Manevi bir doyum sağlama</w:t>
      </w:r>
    </w:p>
    <w:p w:rsidR="00B12D54" w:rsidRPr="007D4816" w:rsidRDefault="00EC3165" w:rsidP="00EC3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Bireyleri</w:t>
      </w:r>
      <w:r w:rsidR="0087166C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ahlaklı davranmaya yöneltme</w:t>
      </w:r>
    </w:p>
    <w:p w:rsidR="00B12D54" w:rsidRPr="007D4816" w:rsidRDefault="00EC3165" w:rsidP="00EC31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D </w:t>
      </w:r>
      <w:r w:rsidR="0087166C" w:rsidRPr="007D4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İnsanların</w:t>
      </w:r>
      <w:r w:rsidR="00B12D54" w:rsidRPr="007D4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disip</w:t>
      </w:r>
      <w:r w:rsidR="0087166C" w:rsidRPr="007D4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linden uzaklaşmasını sağlama </w:t>
      </w:r>
    </w:p>
    <w:p w:rsidR="00B12D54" w:rsidRPr="007D4816" w:rsidRDefault="00EC3165" w:rsidP="00EC3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Bireyler arasında dayanışma sağlama</w:t>
      </w:r>
    </w:p>
    <w:p w:rsidR="00A876AC" w:rsidRDefault="00A876AC" w:rsidP="008F7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D4816" w:rsidRPr="007D4816" w:rsidRDefault="007D4816" w:rsidP="008F7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12D54" w:rsidRPr="007D4816" w:rsidRDefault="0095260C" w:rsidP="008F7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lastRenderedPageBreak/>
        <w:t>8.</w:t>
      </w:r>
      <w:r w:rsidR="00F46EF7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Kültürün, kuşaktan kuşağa aktarılması kalıtsal değil, toplumsal bir süreçtir.</w:t>
      </w:r>
    </w:p>
    <w:p w:rsidR="00A876AC" w:rsidRPr="007D4816" w:rsidRDefault="00B12D54" w:rsidP="008F7C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Burada vurgulanan düşünce aşağıdakilerden hangisidir?</w:t>
      </w:r>
    </w:p>
    <w:p w:rsidR="00B12D54" w:rsidRPr="007D4816" w:rsidRDefault="00882A25" w:rsidP="00882A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A </w:t>
      </w:r>
      <w:r w:rsidR="00B12D54" w:rsidRPr="007D4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Kültür doğuştan değil, öğrenilerek kazanılır.</w:t>
      </w:r>
    </w:p>
    <w:p w:rsidR="00B12D54" w:rsidRPr="007D4816" w:rsidRDefault="00882A25" w:rsidP="00882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Kültür değişime açıktır.</w:t>
      </w:r>
    </w:p>
    <w:p w:rsidR="00B12D54" w:rsidRPr="007D4816" w:rsidRDefault="00882A25" w:rsidP="00882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Kültür dinamik bir yapıdır.</w:t>
      </w:r>
    </w:p>
    <w:p w:rsidR="00B12D54" w:rsidRPr="007D4816" w:rsidRDefault="00882A25" w:rsidP="00882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Kültür bireyin iradesinden bağımsızdır.</w:t>
      </w:r>
    </w:p>
    <w:p w:rsidR="00882A25" w:rsidRPr="007D4816" w:rsidRDefault="00882A25" w:rsidP="00882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Kültürsüz toplum ya da insan yoktur.</w:t>
      </w:r>
    </w:p>
    <w:p w:rsidR="00A876AC" w:rsidRPr="007D4816" w:rsidRDefault="00A876AC" w:rsidP="008F7C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A876AC" w:rsidRPr="007D4816" w:rsidRDefault="0095260C" w:rsidP="008F7C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9.</w:t>
      </w:r>
      <w:r w:rsidR="00F46EF7" w:rsidRPr="007D48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B12D54" w:rsidRPr="007D48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Aşağıdakilerden Hangisi, demokratik devlet anla</w:t>
      </w:r>
      <w:r w:rsidR="00B12D54" w:rsidRPr="007D48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softHyphen/>
        <w:t xml:space="preserve">yışında </w:t>
      </w:r>
      <w:r w:rsidR="00B12D54" w:rsidRPr="007D481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görülmez</w:t>
      </w:r>
      <w:r w:rsidR="00B12D54" w:rsidRPr="007D48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?</w:t>
      </w:r>
    </w:p>
    <w:p w:rsidR="00B12D54" w:rsidRPr="007D4816" w:rsidRDefault="00882A25" w:rsidP="00882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Yönetenlerin halk yararını dikkate alması</w:t>
      </w:r>
    </w:p>
    <w:p w:rsidR="00B12D54" w:rsidRPr="007D4816" w:rsidRDefault="00882A25" w:rsidP="00882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Kişi hak ve özgürlüklerinin güvence altına alın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softHyphen/>
        <w:t>ması</w:t>
      </w:r>
    </w:p>
    <w:p w:rsidR="00B12D54" w:rsidRPr="007D4816" w:rsidRDefault="00882A25" w:rsidP="00882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Yöneticilerin seçimle iş başına gelmesi</w:t>
      </w:r>
    </w:p>
    <w:p w:rsidR="00B12D54" w:rsidRPr="007D4816" w:rsidRDefault="00882A25" w:rsidP="00882A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D </w:t>
      </w:r>
      <w:r w:rsidR="00B12D54" w:rsidRPr="007D4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Yöneticilerin keyfi hareket etmesi</w:t>
      </w:r>
    </w:p>
    <w:p w:rsidR="00AB3ED0" w:rsidRPr="007D4816" w:rsidRDefault="00882A25" w:rsidP="00882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Kuvvetler ayrılığı ilkesinin uygulanması</w:t>
      </w:r>
    </w:p>
    <w:p w:rsidR="00A876AC" w:rsidRPr="007D4816" w:rsidRDefault="00A876AC" w:rsidP="008F7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12D54" w:rsidRPr="007D4816" w:rsidRDefault="0095260C" w:rsidP="008F7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10.</w:t>
      </w:r>
      <w:r w:rsidR="00A876AC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Bir kutsala inanan ve manevi bir birlik oluşturan insan </w:t>
      </w:r>
      <w:r w:rsidR="0087166C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topluluğunun belirli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inanış, ayin ve ibadetlerine din denir.</w:t>
      </w:r>
    </w:p>
    <w:p w:rsidR="00A876AC" w:rsidRPr="007D4816" w:rsidRDefault="00B12D54" w:rsidP="008F7C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Aşağıdakilerden hangisi, dinin fonksiyonları ara</w:t>
      </w:r>
      <w:r w:rsidRPr="007D48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softHyphen/>
        <w:t xml:space="preserve">sında </w:t>
      </w:r>
      <w:r w:rsidR="00F244D6" w:rsidRPr="007D481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y</w:t>
      </w:r>
      <w:r w:rsidRPr="007D481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er almaz</w:t>
      </w:r>
      <w:r w:rsidRPr="007D48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?</w:t>
      </w:r>
    </w:p>
    <w:p w:rsidR="00B12D54" w:rsidRPr="007D4816" w:rsidRDefault="00882A25" w:rsidP="00882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Toplumdaki insanlara güç ve güven verir, iç huzu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softHyphen/>
        <w:t>ru sağlar.</w:t>
      </w:r>
    </w:p>
    <w:p w:rsidR="00B12D54" w:rsidRPr="007D4816" w:rsidRDefault="00882A25" w:rsidP="00882A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B </w:t>
      </w:r>
      <w:r w:rsidR="00B12D54" w:rsidRPr="007D4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Sınırsız ihtiyaçlarla sınırlı kaynaklar arasındaki dengeyi sağlar.</w:t>
      </w:r>
    </w:p>
    <w:p w:rsidR="00B12D54" w:rsidRPr="007D4816" w:rsidRDefault="00882A25" w:rsidP="00882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Sosyal kontrolü sağlayarak toplumun bütünleş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softHyphen/>
        <w:t>mesine katkıda bulunur.</w:t>
      </w:r>
    </w:p>
    <w:p w:rsidR="00B12D54" w:rsidRPr="007D4816" w:rsidRDefault="00882A25" w:rsidP="00882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Sosyal dayanışmayı kuvvetlendirir.</w:t>
      </w:r>
    </w:p>
    <w:p w:rsidR="00B12D54" w:rsidRPr="007D4816" w:rsidRDefault="00882A25" w:rsidP="00882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İnsanları ahlaklı davranmaya yöneltir.</w:t>
      </w:r>
      <w:r w:rsidR="0095594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</w:p>
    <w:p w:rsidR="00B12D54" w:rsidRPr="007D4816" w:rsidRDefault="0095260C" w:rsidP="008F7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11.</w:t>
      </w:r>
      <w:r w:rsidR="00A876AC" w:rsidRPr="007D4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Enflasyon, yürürlükteki fiyatlar seviyesinde toplam ta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softHyphen/>
        <w:t>lebin, toplam arzdan fazla olması şeklinde tanımlana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softHyphen/>
        <w:t>bilir.</w:t>
      </w:r>
    </w:p>
    <w:p w:rsidR="00A876AC" w:rsidRPr="007D4816" w:rsidRDefault="00B12D54" w:rsidP="008F7C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Enflasyonun olduğu bir ülkede aşağıdakilerden hangisi </w:t>
      </w:r>
      <w:r w:rsidRPr="007D481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görülmez</w:t>
      </w:r>
      <w:r w:rsidRPr="007D48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?</w:t>
      </w:r>
    </w:p>
    <w:p w:rsidR="00B12D54" w:rsidRPr="007D4816" w:rsidRDefault="00882A25" w:rsidP="00882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Sabit ve dar gelirlilerin zarar görmesi</w:t>
      </w:r>
    </w:p>
    <w:p w:rsidR="00B12D54" w:rsidRPr="007D4816" w:rsidRDefault="00882A25" w:rsidP="00882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Ödemeler dengesinin bozulması</w:t>
      </w:r>
    </w:p>
    <w:p w:rsidR="00B12D54" w:rsidRPr="007D4816" w:rsidRDefault="00882A25" w:rsidP="00882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Yatırımların azalması</w:t>
      </w:r>
    </w:p>
    <w:p w:rsidR="00B12D54" w:rsidRPr="007D4816" w:rsidRDefault="00882A25" w:rsidP="00882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İşsizlik miktarının artması</w:t>
      </w:r>
    </w:p>
    <w:p w:rsidR="00B12D54" w:rsidRPr="007D4816" w:rsidRDefault="00882A25" w:rsidP="00882A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E </w:t>
      </w:r>
      <w:r w:rsidR="00B12D54" w:rsidRPr="007D4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Toplumsal sorunların azalması</w:t>
      </w:r>
    </w:p>
    <w:p w:rsidR="00A876AC" w:rsidRDefault="00A876AC" w:rsidP="008F7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D4816" w:rsidRDefault="007D4816" w:rsidP="008F7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D4816" w:rsidRDefault="007D4816" w:rsidP="008F7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D4816" w:rsidRDefault="007D4816" w:rsidP="008F7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D4816" w:rsidRPr="007D4816" w:rsidRDefault="007D4816" w:rsidP="008F7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12D54" w:rsidRPr="007D4816" w:rsidRDefault="0095260C" w:rsidP="008F7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lastRenderedPageBreak/>
        <w:t>12.</w:t>
      </w:r>
      <w:r w:rsidR="00A876AC" w:rsidRPr="007D4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Demokratik yönetimlerde, yönetilenler gibi yöneticile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softHyphen/>
        <w:t>rin de istek ve eylemlerinin yasalara uygun olması zorunludur.</w:t>
      </w:r>
    </w:p>
    <w:p w:rsidR="00A876AC" w:rsidRPr="007D4816" w:rsidRDefault="00B12D54" w:rsidP="008F7C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Bu zorunluluğun nedeni, aşağıdakilerden hangi</w:t>
      </w:r>
      <w:r w:rsidRPr="007D48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softHyphen/>
        <w:t>sidir?</w:t>
      </w:r>
    </w:p>
    <w:p w:rsidR="00B12D54" w:rsidRPr="007D4816" w:rsidRDefault="00882A25" w:rsidP="00882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Toplumdaki bireylerin refah düzeylerini yükselt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softHyphen/>
        <w:t>meyi devletin görevleri arasına sokmak</w:t>
      </w:r>
    </w:p>
    <w:p w:rsidR="00B12D54" w:rsidRPr="007D4816" w:rsidRDefault="00882A25" w:rsidP="00882A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B </w:t>
      </w:r>
      <w:r w:rsidR="00B12D54" w:rsidRPr="007D4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Yöneticilerin yetkilerini kişisel ve keyfi amaçlar doğrultusunda kullanmalarını engellemek</w:t>
      </w:r>
    </w:p>
    <w:p w:rsidR="00B12D54" w:rsidRPr="007D4816" w:rsidRDefault="00882A25" w:rsidP="00882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 </w:t>
      </w:r>
      <w:r w:rsidR="00CE1FCB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Yönetenler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yönetilenler arasındaki farkları or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softHyphen/>
        <w:t>tadan kaldırmak</w:t>
      </w:r>
    </w:p>
    <w:p w:rsidR="00B12D54" w:rsidRPr="007D4816" w:rsidRDefault="00882A25" w:rsidP="00882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Toplumdaki bireylerin bütün eylemlerini yasalarla sınırlamak</w:t>
      </w:r>
    </w:p>
    <w:p w:rsidR="0087166C" w:rsidRPr="007D4816" w:rsidRDefault="00882A25" w:rsidP="00882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Yasama ve yargı yetkilerini aynı organa vererek kişi haklarını güvenceye almak</w:t>
      </w:r>
    </w:p>
    <w:p w:rsidR="00B12D54" w:rsidRPr="007D4816" w:rsidRDefault="0095260C" w:rsidP="008F7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13.</w:t>
      </w:r>
      <w:r w:rsidR="00A876AC" w:rsidRPr="007D4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Eğitim, bir toplumda </w:t>
      </w:r>
      <w:r w:rsidR="00A25470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yaşayan bilgi ve becerilerin yeni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yetişen kuşaklara aktarılma sürecidir.</w:t>
      </w:r>
    </w:p>
    <w:p w:rsidR="00A876AC" w:rsidRPr="007D4816" w:rsidRDefault="00B12D54" w:rsidP="008F7C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Buna göre, aşağıdakilerden hangisi eğitimin temel işlevlerinden değildir?</w:t>
      </w:r>
    </w:p>
    <w:p w:rsidR="00B12D54" w:rsidRPr="007D4816" w:rsidRDefault="00882A25" w:rsidP="00882A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A </w:t>
      </w:r>
      <w:r w:rsidR="00B12D54" w:rsidRPr="007D4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Bireylerin üstün </w:t>
      </w:r>
      <w:r w:rsidR="00CE1FCB" w:rsidRPr="007D4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statüler kazanmalarını sağlar. </w:t>
      </w:r>
    </w:p>
    <w:p w:rsidR="00B12D54" w:rsidRPr="007D4816" w:rsidRDefault="00882A25" w:rsidP="00882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Bilimsel ve mesleki bilgi aktarır.</w:t>
      </w:r>
    </w:p>
    <w:p w:rsidR="00B12D54" w:rsidRPr="007D4816" w:rsidRDefault="00882A25" w:rsidP="00882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Doğru düşünme </w:t>
      </w:r>
      <w:r w:rsidR="00CE1FCB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ve akılcı karar verme gücünü ge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liştirir.</w:t>
      </w:r>
    </w:p>
    <w:p w:rsidR="00B12D54" w:rsidRPr="007D4816" w:rsidRDefault="00882A25" w:rsidP="00882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Kültürü biçimlendirir ve zenginleştirir.</w:t>
      </w:r>
    </w:p>
    <w:p w:rsidR="00B12D54" w:rsidRPr="007D4816" w:rsidRDefault="00882A25" w:rsidP="00882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Bireylerin ekonomik ihtiyaçlarını karşılar.</w:t>
      </w:r>
    </w:p>
    <w:p w:rsidR="00A876AC" w:rsidRPr="007D4816" w:rsidRDefault="00A876AC" w:rsidP="008F7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12D54" w:rsidRPr="007D4816" w:rsidRDefault="0095260C" w:rsidP="008F7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14.</w:t>
      </w:r>
      <w:r w:rsidR="00A876AC" w:rsidRPr="007D4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Bir doktorun akrabasını tedavi etmesi,</w:t>
      </w:r>
    </w:p>
    <w:p w:rsidR="00B12D54" w:rsidRPr="007D4816" w:rsidRDefault="00B12D54" w:rsidP="008F7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Bir öğretmenin kardeşine ders vermesi,</w:t>
      </w:r>
    </w:p>
    <w:p w:rsidR="00B12D54" w:rsidRPr="007D4816" w:rsidRDefault="00B12D54" w:rsidP="008F7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Bir kadının evini temizlemesi, ekonomik bir hizmet sayılamaz.</w:t>
      </w:r>
    </w:p>
    <w:p w:rsidR="00A876AC" w:rsidRPr="007D4816" w:rsidRDefault="00B12D54" w:rsidP="008F7C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Buna göre, bir hizmetin ekonomik sayılmasının </w:t>
      </w:r>
      <w:r w:rsidRPr="007D481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temel</w:t>
      </w:r>
      <w:r w:rsidRPr="007D48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koşulu, aşağıdakilerden hangisidir?</w:t>
      </w:r>
    </w:p>
    <w:p w:rsidR="00B12D54" w:rsidRPr="007D4816" w:rsidRDefault="00882A25" w:rsidP="00882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Emekle elde edilmesi</w:t>
      </w:r>
    </w:p>
    <w:p w:rsidR="00B12D54" w:rsidRPr="007D4816" w:rsidRDefault="00882A25" w:rsidP="00882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Tüketilebilir olması</w:t>
      </w:r>
    </w:p>
    <w:p w:rsidR="00B12D54" w:rsidRPr="007D4816" w:rsidRDefault="00B12D54" w:rsidP="00882A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Değişim değerinin olması</w:t>
      </w:r>
    </w:p>
    <w:p w:rsidR="00B12D54" w:rsidRPr="007D4816" w:rsidRDefault="00B12D54" w:rsidP="00882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İhtiyacı gidermesi</w:t>
      </w:r>
    </w:p>
    <w:p w:rsidR="00825B21" w:rsidRPr="007D4816" w:rsidRDefault="00B12D54" w:rsidP="00882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Fayda sağlaması</w:t>
      </w:r>
    </w:p>
    <w:p w:rsidR="00A876AC" w:rsidRPr="007D4816" w:rsidRDefault="00A876AC" w:rsidP="00B82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12D54" w:rsidRPr="007D4816" w:rsidRDefault="0095260C" w:rsidP="008F7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15.</w:t>
      </w:r>
      <w:r w:rsidR="00A876AC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Aile toplumsal bir grup olarak insan yaşamında çeşit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softHyphen/>
        <w:t>li işlevleri yerine getirir.</w:t>
      </w:r>
    </w:p>
    <w:p w:rsidR="00A876AC" w:rsidRPr="007D4816" w:rsidRDefault="00B12D54" w:rsidP="008F7C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Aşağıdakilerden hangisi, bu işlevlerden biri </w:t>
      </w:r>
      <w:r w:rsidRPr="007D481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sayı</w:t>
      </w:r>
      <w:r w:rsidRPr="007D481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softHyphen/>
        <w:t>lamaz</w:t>
      </w:r>
      <w:r w:rsidRPr="007D48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?</w:t>
      </w:r>
    </w:p>
    <w:p w:rsidR="00CE1FCB" w:rsidRPr="007D4816" w:rsidRDefault="007D4816" w:rsidP="007D4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Aile içi işbirliğini gerçekleştirme</w:t>
      </w:r>
    </w:p>
    <w:p w:rsidR="00B12D54" w:rsidRPr="007D4816" w:rsidRDefault="007D4816" w:rsidP="007D4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Fizyolojik ve sosyal gereksinimleri karşılama</w:t>
      </w:r>
    </w:p>
    <w:p w:rsidR="00B12D54" w:rsidRPr="007D4816" w:rsidRDefault="007D4816" w:rsidP="007D4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Kültür birikimini kuşaktan kuşağa aktarma</w:t>
      </w:r>
    </w:p>
    <w:p w:rsidR="00B12D54" w:rsidRPr="007D4816" w:rsidRDefault="007D4816" w:rsidP="007D4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Grup içi normlara işlerlik kazandırma</w:t>
      </w:r>
    </w:p>
    <w:p w:rsidR="00B12D54" w:rsidRPr="007D4816" w:rsidRDefault="007D4816" w:rsidP="007D48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E </w:t>
      </w:r>
      <w:r w:rsidR="00B12D54" w:rsidRPr="007D4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Grubun amacını diğer gruplara kabul ettirme</w:t>
      </w:r>
    </w:p>
    <w:p w:rsidR="00A876AC" w:rsidRPr="007D4816" w:rsidRDefault="00A876AC" w:rsidP="00A87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876AC" w:rsidRPr="007D4816" w:rsidRDefault="0095260C" w:rsidP="008F7C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lastRenderedPageBreak/>
        <w:t>16.</w:t>
      </w:r>
      <w:r w:rsidR="00A876AC" w:rsidRPr="007D48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B12D54" w:rsidRPr="007D48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Aşağıdakilerden hangisi, kültürün özellikleri ara</w:t>
      </w:r>
      <w:r w:rsidR="00B12D54" w:rsidRPr="007D48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softHyphen/>
        <w:t xml:space="preserve">sında </w:t>
      </w:r>
      <w:r w:rsidR="00F244D6" w:rsidRPr="007D481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y</w:t>
      </w:r>
      <w:r w:rsidR="00B12D54" w:rsidRPr="007D481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er alma</w:t>
      </w:r>
      <w:r w:rsidR="00B12D54" w:rsidRPr="007D48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z?</w:t>
      </w:r>
    </w:p>
    <w:p w:rsidR="00B12D54" w:rsidRPr="007D4816" w:rsidRDefault="007D4816" w:rsidP="007D4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Eğitim yoluyla diğer kuşaklara aktarılma</w:t>
      </w:r>
    </w:p>
    <w:p w:rsidR="00B12D54" w:rsidRPr="007D4816" w:rsidRDefault="007D4816" w:rsidP="007D4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Bir toplumun yaşayış tarzını oluşturma</w:t>
      </w:r>
    </w:p>
    <w:p w:rsidR="00B12D54" w:rsidRPr="007D4816" w:rsidRDefault="007D4816" w:rsidP="007D4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Dinamik olup yeni unsurlarla değişip gelişme</w:t>
      </w:r>
    </w:p>
    <w:p w:rsidR="00B12D54" w:rsidRPr="007D4816" w:rsidRDefault="007D4816" w:rsidP="007D4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Toplumu oluşturan insanlarca yaşanılıp paylaşıl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softHyphen/>
        <w:t>ma</w:t>
      </w:r>
    </w:p>
    <w:p w:rsidR="0087166C" w:rsidRPr="007D4816" w:rsidRDefault="007D4816" w:rsidP="007D48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E </w:t>
      </w:r>
      <w:r w:rsidR="00B12D54" w:rsidRPr="007D4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Bütün toplumlarda aynı özellikleri taşıma</w:t>
      </w:r>
    </w:p>
    <w:p w:rsidR="00A876AC" w:rsidRPr="007D4816" w:rsidRDefault="00A876AC" w:rsidP="008F7C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A876AC" w:rsidRPr="007D4816" w:rsidRDefault="0095260C" w:rsidP="008F7C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17</w:t>
      </w:r>
      <w:r w:rsidR="00A876AC" w:rsidRPr="007D48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. </w:t>
      </w:r>
      <w:r w:rsidR="00B12D54" w:rsidRPr="007D48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Aşağıdaki kavramlardan hangisi ekonomi</w:t>
      </w:r>
      <w:r w:rsidR="00B12D54" w:rsidRPr="007D48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softHyphen/>
        <w:t xml:space="preserve">nin ilgi alanına </w:t>
      </w:r>
      <w:r w:rsidR="00B12D54" w:rsidRPr="007D481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girmez</w:t>
      </w:r>
      <w:r w:rsidR="00B12D54" w:rsidRPr="007D48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?</w:t>
      </w:r>
    </w:p>
    <w:p w:rsidR="00B82C4B" w:rsidRPr="007D4816" w:rsidRDefault="007D4816" w:rsidP="008F7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A) Devalüasyon</w:t>
      </w: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</w:t>
      </w:r>
      <w:r w:rsidR="0095594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B)</w:t>
      </w:r>
      <w:r w:rsidR="00CE1FCB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Deflâsyon</w:t>
      </w:r>
      <w:r w:rsidR="0095260C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C)</w:t>
      </w:r>
      <w:r w:rsidR="00A876AC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Değer</w:t>
      </w:r>
      <w:r w:rsidR="00A876AC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="00B12D54" w:rsidRPr="007D4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D) Doğruluk</w:t>
      </w:r>
      <w:r w:rsidR="0095260C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</w:t>
      </w:r>
      <w:r w:rsidR="00A876AC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</w:t>
      </w:r>
      <w:r w:rsidR="0095260C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E)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Üretim</w:t>
      </w:r>
    </w:p>
    <w:p w:rsidR="00B82C4B" w:rsidRPr="007D4816" w:rsidRDefault="00B82C4B" w:rsidP="008F7C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A876AC" w:rsidRPr="007D4816" w:rsidRDefault="0095260C" w:rsidP="008F7C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18.</w:t>
      </w:r>
      <w:r w:rsidR="00A876AC" w:rsidRPr="007D48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B12D54" w:rsidRPr="007D481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Devlet üretime seyirci kalmamalı, ekono</w:t>
      </w:r>
      <w:r w:rsidR="00B12D54" w:rsidRPr="007D481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softHyphen/>
        <w:t>mik ve sosyal anlamda düzenleyici ve pay</w:t>
      </w:r>
      <w:r w:rsidR="00B12D54" w:rsidRPr="007D481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softHyphen/>
        <w:t>laştırıcı olmalıdır görüşünü savunan ekono</w:t>
      </w:r>
      <w:r w:rsidR="00B12D54" w:rsidRPr="007D481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softHyphen/>
        <w:t>mik sistem</w:t>
      </w:r>
      <w:r w:rsidR="00B12D54" w:rsidRPr="007D48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aşağıdakilerden hangisidir?</w:t>
      </w:r>
    </w:p>
    <w:p w:rsidR="00B12D54" w:rsidRPr="007D4816" w:rsidRDefault="007D4816" w:rsidP="007D4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Kapitalist sistem</w:t>
      </w:r>
    </w:p>
    <w:p w:rsidR="00B12D54" w:rsidRPr="007D4816" w:rsidRDefault="007D4816" w:rsidP="007D48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B </w:t>
      </w:r>
      <w:r w:rsidR="00B12D54" w:rsidRPr="007D4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Sosyalist sistem</w:t>
      </w:r>
    </w:p>
    <w:p w:rsidR="00B12D54" w:rsidRPr="007D4816" w:rsidRDefault="007D4816" w:rsidP="007D4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Karma sistem</w:t>
      </w:r>
    </w:p>
    <w:p w:rsidR="00B12D54" w:rsidRPr="007D4816" w:rsidRDefault="007D4816" w:rsidP="007D4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Demokratik sistem</w:t>
      </w:r>
    </w:p>
    <w:p w:rsidR="0087166C" w:rsidRPr="007D4816" w:rsidRDefault="007D4816" w:rsidP="007D4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Liberal sistem</w:t>
      </w:r>
    </w:p>
    <w:p w:rsidR="00A876AC" w:rsidRPr="007D4816" w:rsidRDefault="00A876AC" w:rsidP="008F7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12D54" w:rsidRPr="007D4816" w:rsidRDefault="0095260C" w:rsidP="008F7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19.</w:t>
      </w:r>
      <w:r w:rsidR="00A876AC" w:rsidRPr="007D4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</w:t>
      </w:r>
      <w:r w:rsidR="00AB3ED0" w:rsidRPr="007D4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-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Halk tarafından seçi</w:t>
      </w:r>
      <w:r w:rsidR="00CE1FCB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lmiş olanların, halk için hü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kümet etmeleridir.</w:t>
      </w:r>
    </w:p>
    <w:p w:rsidR="00B12D54" w:rsidRPr="007D4816" w:rsidRDefault="00B12D54" w:rsidP="008F7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- Halkın devlet yönetimine katılmasını sağlayan ve hürriyetle eşitliği gerçekleştirmeyi amaç edi</w:t>
      </w: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softHyphen/>
        <w:t>nen siyasi bir rejimdir.</w:t>
      </w:r>
    </w:p>
    <w:p w:rsidR="00A876AC" w:rsidRPr="007D4816" w:rsidRDefault="00B12D54" w:rsidP="008F7C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Bu iki tanım, aşağıdakilerden hangisine aittir?</w:t>
      </w:r>
    </w:p>
    <w:p w:rsidR="00B12D54" w:rsidRPr="007D4816" w:rsidRDefault="00B12D54" w:rsidP="008F7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A) Monarşi</w:t>
      </w: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185A9C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</w:t>
      </w:r>
      <w:r w:rsidRPr="007D4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B) Demokrasi</w:t>
      </w: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185A9C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</w:t>
      </w: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C) Oligarşi</w:t>
      </w:r>
    </w:p>
    <w:p w:rsidR="00B12D54" w:rsidRPr="007D4816" w:rsidRDefault="0095260C" w:rsidP="008F7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D)</w:t>
      </w:r>
      <w:r w:rsidR="00CE1FCB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Totaliter rejim</w:t>
      </w:r>
      <w:r w:rsidR="00185A9C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="00CE1FCB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E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) Karma rejim</w:t>
      </w:r>
    </w:p>
    <w:p w:rsidR="00A876AC" w:rsidRPr="007D4816" w:rsidRDefault="00A876AC" w:rsidP="008F7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12D54" w:rsidRPr="007D4816" w:rsidRDefault="0095260C" w:rsidP="008F7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20.</w:t>
      </w: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A876AC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-Bir malın fiyatının artması diğer malların</w:t>
      </w:r>
      <w:r w:rsidR="00CE1FCB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satışlarını azaltabilir.”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A876AC" w:rsidRPr="007D4816" w:rsidRDefault="00B12D54" w:rsidP="008F7C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Aşağıdaki </w:t>
      </w:r>
      <w:r w:rsidRPr="007D48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mal </w:t>
      </w:r>
      <w:r w:rsidRPr="007D4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çiftlerinden </w:t>
      </w:r>
      <w:r w:rsidRPr="007D48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hangisi bu duru</w:t>
      </w:r>
      <w:r w:rsidRPr="007D48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softHyphen/>
        <w:t xml:space="preserve">ma </w:t>
      </w:r>
      <w:r w:rsidRPr="007D4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örnektir?</w:t>
      </w:r>
    </w:p>
    <w:p w:rsidR="00B12D54" w:rsidRPr="007D4816" w:rsidRDefault="00185A9C" w:rsidP="00185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Zeytinyağı </w:t>
      </w:r>
      <w:r w:rsidR="00A876AC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çiçek</w:t>
      </w:r>
      <w:r w:rsidR="00CE1FCB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yağı</w:t>
      </w:r>
    </w:p>
    <w:p w:rsidR="00B12D54" w:rsidRPr="007D4816" w:rsidRDefault="00185A9C" w:rsidP="00185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 </w:t>
      </w:r>
      <w:r w:rsidR="00CE1FCB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Koyun eti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 </w:t>
      </w:r>
      <w:r w:rsidR="00CE1FCB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sığır eti</w:t>
      </w:r>
    </w:p>
    <w:p w:rsidR="00B12D54" w:rsidRPr="007D4816" w:rsidRDefault="00185A9C" w:rsidP="00185A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C </w:t>
      </w:r>
      <w:r w:rsidR="00A876AC" w:rsidRPr="007D4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Petrol -</w:t>
      </w:r>
      <w:r w:rsidR="00B12D54" w:rsidRPr="007D481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otomobil</w:t>
      </w:r>
    </w:p>
    <w:p w:rsidR="00B12D54" w:rsidRPr="007D4816" w:rsidRDefault="00185A9C" w:rsidP="00185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Kahve - çay</w:t>
      </w:r>
    </w:p>
    <w:p w:rsidR="00AB3ED0" w:rsidRPr="007D4816" w:rsidRDefault="00185A9C" w:rsidP="00185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 </w:t>
      </w:r>
      <w:r w:rsidR="00B12D54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Otomobil - </w:t>
      </w:r>
      <w:r w:rsidR="00F244D6" w:rsidRPr="007D4816">
        <w:rPr>
          <w:rFonts w:ascii="Times New Roman" w:eastAsia="Times New Roman" w:hAnsi="Times New Roman" w:cs="Times New Roman"/>
          <w:sz w:val="24"/>
          <w:szCs w:val="24"/>
          <w:lang w:eastAsia="tr-TR"/>
        </w:rPr>
        <w:t>Çiçek</w:t>
      </w:r>
    </w:p>
    <w:p w:rsidR="00AB3ED0" w:rsidRPr="007D4816" w:rsidRDefault="00AB3ED0" w:rsidP="008F7C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2C4B" w:rsidRPr="007D4816" w:rsidRDefault="00B82C4B" w:rsidP="008F7C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2C4B" w:rsidRPr="007D4816" w:rsidRDefault="00B82C4B" w:rsidP="008F7C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2C4B" w:rsidRPr="007D4816" w:rsidRDefault="00B82C4B" w:rsidP="008F7C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5A9C" w:rsidRPr="007D4816" w:rsidRDefault="00185A9C" w:rsidP="008F7C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5A9C" w:rsidRPr="007D4816" w:rsidRDefault="00185A9C" w:rsidP="008F7C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5A9C" w:rsidRPr="007D4816" w:rsidRDefault="00185A9C" w:rsidP="008F7C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5A9C" w:rsidRPr="007D4816" w:rsidRDefault="00185A9C" w:rsidP="008F7C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5A9C" w:rsidRPr="007D4816" w:rsidRDefault="00185A9C" w:rsidP="008F7C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5A9C" w:rsidRPr="007D4816" w:rsidRDefault="00185A9C" w:rsidP="008F7C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5A9C" w:rsidRPr="007D4816" w:rsidRDefault="00185A9C" w:rsidP="008F7C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5A9C" w:rsidRPr="007D4816" w:rsidRDefault="00185A9C" w:rsidP="008F7C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5A9C" w:rsidRPr="007D4816" w:rsidRDefault="00185A9C" w:rsidP="008F7C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5A9C" w:rsidRPr="007D4816" w:rsidRDefault="00185A9C" w:rsidP="008F7C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5A9C" w:rsidRDefault="00185A9C" w:rsidP="008F7C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D4816" w:rsidRDefault="007D4816" w:rsidP="008F7C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D4816" w:rsidRDefault="007D4816" w:rsidP="008F7C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D4816" w:rsidRDefault="007D4816" w:rsidP="008F7C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D4816" w:rsidRDefault="007D4816" w:rsidP="008F7C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D4816" w:rsidRDefault="007D4816" w:rsidP="008F7C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D4816" w:rsidRDefault="007D4816" w:rsidP="008F7C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D4816" w:rsidRDefault="007D4816" w:rsidP="008F7C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D4816" w:rsidRDefault="007D4816" w:rsidP="008F7C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D4816" w:rsidRDefault="007D4816" w:rsidP="008F7C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D4816" w:rsidRPr="007D4816" w:rsidRDefault="007D4816" w:rsidP="008F7C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06789" w:rsidRPr="007D4816" w:rsidRDefault="00406789" w:rsidP="004067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816">
        <w:rPr>
          <w:rFonts w:ascii="Times New Roman" w:hAnsi="Times New Roman" w:cs="Times New Roman"/>
          <w:b/>
          <w:sz w:val="28"/>
          <w:szCs w:val="28"/>
        </w:rPr>
        <w:t>……………………</w:t>
      </w:r>
    </w:p>
    <w:p w:rsidR="00406789" w:rsidRPr="007D4816" w:rsidRDefault="00406789" w:rsidP="004067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816">
        <w:rPr>
          <w:rFonts w:ascii="Times New Roman" w:hAnsi="Times New Roman" w:cs="Times New Roman"/>
          <w:b/>
          <w:sz w:val="28"/>
          <w:szCs w:val="28"/>
        </w:rPr>
        <w:t>Felsefe Grubu Öğretmeni</w:t>
      </w:r>
    </w:p>
    <w:p w:rsidR="00406789" w:rsidRPr="007D4816" w:rsidRDefault="00406789" w:rsidP="004067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A9C" w:rsidRPr="007D4816" w:rsidRDefault="00185A9C" w:rsidP="004067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A9C" w:rsidRPr="007D4816" w:rsidRDefault="00185A9C" w:rsidP="004067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789" w:rsidRPr="007D4816" w:rsidRDefault="00406789" w:rsidP="004067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816">
        <w:rPr>
          <w:rFonts w:ascii="Times New Roman" w:hAnsi="Times New Roman" w:cs="Times New Roman"/>
          <w:b/>
          <w:sz w:val="28"/>
          <w:szCs w:val="28"/>
        </w:rPr>
        <w:t>Not: H</w:t>
      </w:r>
      <w:r w:rsidR="000940AF">
        <w:rPr>
          <w:rFonts w:ascii="Times New Roman" w:hAnsi="Times New Roman" w:cs="Times New Roman"/>
          <w:b/>
          <w:sz w:val="28"/>
          <w:szCs w:val="28"/>
        </w:rPr>
        <w:t>er sorunun doğru ve tam cevabı 5</w:t>
      </w:r>
      <w:r w:rsidRPr="007D4816">
        <w:rPr>
          <w:rFonts w:ascii="Times New Roman" w:hAnsi="Times New Roman" w:cs="Times New Roman"/>
          <w:b/>
          <w:sz w:val="28"/>
          <w:szCs w:val="28"/>
        </w:rPr>
        <w:t xml:space="preserve"> puandır. </w:t>
      </w:r>
    </w:p>
    <w:p w:rsidR="00406789" w:rsidRPr="007D4816" w:rsidRDefault="00406789" w:rsidP="004067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816">
        <w:rPr>
          <w:rFonts w:ascii="Times New Roman" w:hAnsi="Times New Roman" w:cs="Times New Roman"/>
          <w:b/>
          <w:sz w:val="28"/>
          <w:szCs w:val="28"/>
        </w:rPr>
        <w:t>Sınav süresi 40 dakikadır.</w:t>
      </w:r>
    </w:p>
    <w:p w:rsidR="00406789" w:rsidRPr="007D4816" w:rsidRDefault="00406789" w:rsidP="004067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816">
        <w:rPr>
          <w:rFonts w:ascii="Times New Roman" w:hAnsi="Times New Roman" w:cs="Times New Roman"/>
          <w:b/>
          <w:sz w:val="28"/>
          <w:szCs w:val="28"/>
        </w:rPr>
        <w:t>Başarılar.</w:t>
      </w:r>
      <w:r w:rsidR="000940AF">
        <w:rPr>
          <w:rFonts w:ascii="Times New Roman" w:hAnsi="Times New Roman" w:cs="Times New Roman"/>
          <w:b/>
          <w:sz w:val="28"/>
          <w:szCs w:val="28"/>
        </w:rPr>
        <w:br/>
      </w:r>
      <w:hyperlink r:id="rId7" w:history="1">
        <w:r w:rsidR="000940AF">
          <w:rPr>
            <w:rStyle w:val="Kpr"/>
            <w:rFonts w:ascii="Times New Roman" w:hAnsi="Times New Roman" w:cs="Times New Roman"/>
          </w:rPr>
          <w:t>www.felsefeogretmeni.com</w:t>
        </w:r>
      </w:hyperlink>
    </w:p>
    <w:p w:rsidR="007D4816" w:rsidRPr="007D4816" w:rsidRDefault="007D48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D4816" w:rsidRPr="007D4816" w:rsidSect="00A876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709" w:right="569" w:bottom="709" w:left="426" w:header="284" w:footer="0" w:gutter="0"/>
      <w:cols w:num="2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F5B" w:rsidRDefault="008B4F5B" w:rsidP="00B12D54">
      <w:pPr>
        <w:spacing w:after="0" w:line="240" w:lineRule="auto"/>
      </w:pPr>
      <w:r>
        <w:separator/>
      </w:r>
    </w:p>
  </w:endnote>
  <w:endnote w:type="continuationSeparator" w:id="0">
    <w:p w:rsidR="008B4F5B" w:rsidRDefault="008B4F5B" w:rsidP="00B12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DEF" w:rsidRDefault="00EB2DE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6844"/>
      <w:docPartObj>
        <w:docPartGallery w:val="Page Numbers (Bottom of Page)"/>
        <w:docPartUnique/>
      </w:docPartObj>
    </w:sdtPr>
    <w:sdtEndPr/>
    <w:sdtContent>
      <w:p w:rsidR="002D42E4" w:rsidRDefault="004A3250">
        <w:pPr>
          <w:pStyle w:val="Altbilgi"/>
        </w:pPr>
        <w:r>
          <w:rPr>
            <w:noProof/>
            <w:lang w:eastAsia="tr-TR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5715" t="0" r="1905" b="2540"/>
                  <wp:wrapNone/>
                  <wp:docPr id="1" name="AutoSha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chemeClr val="accent5">
                              <a:lumMod val="25000"/>
                              <a:lumOff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42E4" w:rsidRDefault="00FA5C69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EB2DEF" w:rsidRPr="00EB2DEF">
                                <w:rPr>
                                  <w:rFonts w:asciiTheme="majorHAnsi" w:hAnsiTheme="majorHAns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1</w:t>
                              </w:r>
                              <w:r>
                                <w:rPr>
                                  <w:rFonts w:asciiTheme="majorHAnsi" w:hAnsiTheme="majorHAns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2" o:spid="_x0000_s1026" type="#_x0000_t5" style="position:absolute;margin-left:116.2pt;margin-top:0;width:167.4pt;height:161.8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" adj="21600" fillcolor="#d2eaf1 [824]" stroked="f">
                  <v:textbox>
                    <w:txbxContent>
                      <w:p w:rsidR="002D42E4" w:rsidRDefault="00FA5C69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EB2DEF" w:rsidRPr="00EB2DEF">
                          <w:rPr>
                            <w:rFonts w:asciiTheme="majorHAnsi" w:hAnsiTheme="majorHAns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1</w:t>
                        </w:r>
                        <w:r>
                          <w:rPr>
                            <w:rFonts w:asciiTheme="majorHAnsi" w:hAnsiTheme="majorHAns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DEF" w:rsidRDefault="00EB2DE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F5B" w:rsidRDefault="008B4F5B" w:rsidP="00B12D54">
      <w:pPr>
        <w:spacing w:after="0" w:line="240" w:lineRule="auto"/>
      </w:pPr>
      <w:r>
        <w:separator/>
      </w:r>
    </w:p>
  </w:footnote>
  <w:footnote w:type="continuationSeparator" w:id="0">
    <w:p w:rsidR="008B4F5B" w:rsidRDefault="008B4F5B" w:rsidP="00B12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DEF" w:rsidRDefault="00EB2DE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57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1057"/>
    </w:tblGrid>
    <w:tr w:rsidR="00683A4B" w:rsidTr="00F97127">
      <w:trPr>
        <w:trHeight w:val="1125"/>
      </w:trPr>
      <w:tc>
        <w:tcPr>
          <w:tcW w:w="110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683A4B" w:rsidRDefault="00EB2DEF" w:rsidP="00683A4B">
          <w:pPr>
            <w:widowControl w:val="0"/>
            <w:tabs>
              <w:tab w:val="center" w:pos="4536"/>
              <w:tab w:val="right" w:pos="9072"/>
            </w:tabs>
            <w:suppressAutoHyphens/>
            <w:spacing w:after="0"/>
            <w:jc w:val="center"/>
            <w:rPr>
              <w:rFonts w:ascii="Times New Roman" w:eastAsia="Courier New" w:hAnsi="Times New Roman" w:cs="Times New Roman"/>
              <w:b/>
              <w:bCs/>
              <w:kern w:val="2"/>
              <w:sz w:val="26"/>
              <w:szCs w:val="26"/>
              <w:lang w:val="en-US"/>
            </w:rPr>
          </w:pPr>
          <w:r>
            <w:rPr>
              <w:rFonts w:ascii="Times New Roman" w:eastAsia="Courier New" w:hAnsi="Times New Roman" w:cs="Times New Roman"/>
              <w:b/>
              <w:bCs/>
              <w:kern w:val="2"/>
              <w:sz w:val="26"/>
              <w:szCs w:val="26"/>
              <w:lang w:val="en-US" w:eastAsia="tr-TR"/>
            </w:rPr>
            <w:t xml:space="preserve">2025-2026  </w:t>
          </w:r>
          <w:bookmarkStart w:id="0" w:name="_GoBack"/>
          <w:bookmarkEnd w:id="0"/>
          <w:r w:rsidR="00683A4B">
            <w:rPr>
              <w:rFonts w:ascii="Times New Roman" w:eastAsia="Courier New" w:hAnsi="Times New Roman" w:cs="Times New Roman"/>
              <w:b/>
              <w:bCs/>
              <w:kern w:val="2"/>
              <w:sz w:val="26"/>
              <w:szCs w:val="26"/>
              <w:lang w:val="en-US"/>
            </w:rPr>
            <w:t>EĞİTİM  ÖĞRETİM  YILI</w:t>
          </w:r>
        </w:p>
        <w:p w:rsidR="00683A4B" w:rsidRPr="001B7D06" w:rsidRDefault="00683A4B" w:rsidP="00683A4B">
          <w:pPr>
            <w:widowControl w:val="0"/>
            <w:tabs>
              <w:tab w:val="center" w:pos="4536"/>
              <w:tab w:val="center" w:pos="5420"/>
              <w:tab w:val="center" w:pos="5562"/>
              <w:tab w:val="right" w:pos="9072"/>
              <w:tab w:val="left" w:pos="10104"/>
              <w:tab w:val="right" w:pos="11125"/>
            </w:tabs>
            <w:suppressAutoHyphens/>
            <w:spacing w:after="0"/>
            <w:jc w:val="center"/>
            <w:rPr>
              <w:rFonts w:ascii="Times New Roman" w:eastAsia="Courier New" w:hAnsi="Times New Roman" w:cs="Times New Roman"/>
              <w:b/>
              <w:bCs/>
              <w:kern w:val="2"/>
              <w:sz w:val="26"/>
              <w:szCs w:val="26"/>
              <w:lang w:val="en-US"/>
            </w:rPr>
          </w:pPr>
          <w:r>
            <w:rPr>
              <w:rFonts w:ascii="Times New Roman" w:eastAsia="Courier New" w:hAnsi="Times New Roman" w:cs="Times New Roman"/>
              <w:b/>
              <w:bCs/>
              <w:kern w:val="2"/>
              <w:sz w:val="26"/>
              <w:szCs w:val="26"/>
              <w:lang w:val="en-US"/>
            </w:rPr>
            <w:t>………………………………………………………  LİSESİ</w:t>
          </w:r>
          <w:r>
            <w:rPr>
              <w:rFonts w:ascii="Times New Roman" w:eastAsia="Courier New" w:hAnsi="Times New Roman" w:cs="Times New Roman"/>
              <w:b/>
              <w:bCs/>
              <w:kern w:val="2"/>
              <w:sz w:val="26"/>
              <w:szCs w:val="26"/>
              <w:lang w:val="en-US"/>
            </w:rPr>
            <w:br/>
          </w:r>
          <w:r>
            <w:rPr>
              <w:rFonts w:ascii="Times New Roman" w:eastAsia="Courier New" w:hAnsi="Times New Roman" w:cs="Times New Roman"/>
              <w:b/>
              <w:bCs/>
              <w:kern w:val="2"/>
              <w:sz w:val="26"/>
              <w:szCs w:val="26"/>
            </w:rPr>
            <w:t>SOSY</w:t>
          </w:r>
          <w:r w:rsidRPr="001B7D06">
            <w:rPr>
              <w:rFonts w:ascii="Times New Roman" w:eastAsia="Courier New" w:hAnsi="Times New Roman" w:cs="Times New Roman"/>
              <w:b/>
              <w:bCs/>
              <w:kern w:val="2"/>
              <w:sz w:val="26"/>
              <w:szCs w:val="26"/>
            </w:rPr>
            <w:t>OLOJİ</w:t>
          </w:r>
          <w:r w:rsidRPr="001B7D06">
            <w:rPr>
              <w:rFonts w:ascii="Times New Roman" w:eastAsia="Courier New" w:hAnsi="Times New Roman" w:cs="Times New Roman"/>
              <w:b/>
              <w:bCs/>
              <w:kern w:val="2"/>
              <w:sz w:val="26"/>
              <w:szCs w:val="26"/>
              <w:lang w:val="en-US"/>
            </w:rPr>
            <w:t xml:space="preserve"> DERSİ</w:t>
          </w:r>
        </w:p>
        <w:p w:rsidR="00683A4B" w:rsidRDefault="00683A4B" w:rsidP="00683A4B">
          <w:pPr>
            <w:widowControl w:val="0"/>
            <w:tabs>
              <w:tab w:val="center" w:pos="4536"/>
              <w:tab w:val="right" w:pos="9072"/>
            </w:tabs>
            <w:suppressAutoHyphens/>
            <w:spacing w:after="0"/>
            <w:jc w:val="center"/>
            <w:rPr>
              <w:rFonts w:eastAsia="Courier New" w:cs="Times New Roman"/>
              <w:b/>
              <w:bCs/>
              <w:kern w:val="2"/>
              <w:sz w:val="26"/>
              <w:szCs w:val="26"/>
              <w:lang w:val="en-US"/>
            </w:rPr>
          </w:pPr>
          <w:r>
            <w:rPr>
              <w:rFonts w:ascii="Times New Roman" w:hAnsi="Times New Roman" w:cs="Times New Roman"/>
              <w:b/>
              <w:bCs/>
              <w:sz w:val="26"/>
              <w:szCs w:val="26"/>
            </w:rPr>
            <w:t>2</w:t>
          </w:r>
          <w:r w:rsidRPr="001B7D06">
            <w:rPr>
              <w:rFonts w:ascii="Times New Roman" w:hAnsi="Times New Roman" w:cs="Times New Roman"/>
              <w:b/>
              <w:bCs/>
              <w:sz w:val="26"/>
              <w:szCs w:val="26"/>
            </w:rPr>
            <w:t>.DÖNEM  2</w:t>
          </w:r>
          <w:r w:rsidRPr="001B7D06">
            <w:rPr>
              <w:rFonts w:ascii="Times New Roman" w:eastAsia="Courier New" w:hAnsi="Times New Roman" w:cs="Times New Roman"/>
              <w:b/>
              <w:bCs/>
              <w:kern w:val="2"/>
              <w:sz w:val="26"/>
              <w:szCs w:val="26"/>
              <w:lang w:val="en-US"/>
            </w:rPr>
            <w:t>.ORTAK TEST</w:t>
          </w:r>
          <w:r>
            <w:rPr>
              <w:rFonts w:ascii="Times New Roman" w:eastAsia="Courier New" w:hAnsi="Times New Roman" w:cs="Times New Roman"/>
              <w:b/>
              <w:bCs/>
              <w:kern w:val="2"/>
              <w:sz w:val="26"/>
              <w:szCs w:val="26"/>
              <w:lang w:val="en-US"/>
            </w:rPr>
            <w:t xml:space="preserve"> YAZILI YOKLAMA SINAV SORULARI</w:t>
          </w:r>
        </w:p>
      </w:tc>
    </w:tr>
    <w:tr w:rsidR="00683A4B" w:rsidTr="00F97127">
      <w:trPr>
        <w:trHeight w:val="58"/>
      </w:trPr>
      <w:tc>
        <w:tcPr>
          <w:tcW w:w="110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683A4B" w:rsidRDefault="00683A4B" w:rsidP="00683A4B">
          <w:pPr>
            <w:widowControl w:val="0"/>
            <w:tabs>
              <w:tab w:val="center" w:pos="4536"/>
              <w:tab w:val="right" w:pos="9072"/>
            </w:tabs>
            <w:suppressAutoHyphens/>
            <w:spacing w:after="0"/>
            <w:rPr>
              <w:rFonts w:ascii="Times New Roman" w:eastAsia="Courier New" w:hAnsi="Times New Roman" w:cs="Times New Roman"/>
              <w:b/>
              <w:kern w:val="2"/>
              <w:sz w:val="26"/>
              <w:szCs w:val="26"/>
              <w:lang w:val="en-US"/>
            </w:rPr>
          </w:pPr>
          <w:r>
            <w:rPr>
              <w:rFonts w:ascii="Times New Roman" w:eastAsia="Courier New" w:hAnsi="Times New Roman" w:cs="Times New Roman"/>
              <w:b/>
              <w:kern w:val="2"/>
              <w:sz w:val="26"/>
              <w:szCs w:val="26"/>
              <w:lang w:val="en-US"/>
            </w:rPr>
            <w:t xml:space="preserve">AD:                                               SOYAD:                                             SINIF:                   NO:                            </w:t>
          </w:r>
        </w:p>
      </w:tc>
    </w:tr>
  </w:tbl>
  <w:p w:rsidR="002D42E4" w:rsidRPr="002D42E4" w:rsidRDefault="002D42E4" w:rsidP="002D42E4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DEF" w:rsidRDefault="00EB2DE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000003"/>
    <w:multiLevelType w:val="multilevel"/>
    <w:tmpl w:val="00000002"/>
    <w:lvl w:ilvl="0">
      <w:start w:val="4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4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4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4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4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4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4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4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4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8">
    <w:nsid w:val="044C1917"/>
    <w:multiLevelType w:val="hybridMultilevel"/>
    <w:tmpl w:val="8B88677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7712869"/>
    <w:multiLevelType w:val="multilevel"/>
    <w:tmpl w:val="153AD9D6"/>
    <w:lvl w:ilvl="0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4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4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4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4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4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4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4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4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0">
    <w:nsid w:val="0A0D38FB"/>
    <w:multiLevelType w:val="hybridMultilevel"/>
    <w:tmpl w:val="7B68AC74"/>
    <w:lvl w:ilvl="0" w:tplc="041F0015">
      <w:start w:val="1"/>
      <w:numFmt w:val="upp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0E027B1"/>
    <w:multiLevelType w:val="hybridMultilevel"/>
    <w:tmpl w:val="E8EAF38C"/>
    <w:lvl w:ilvl="0" w:tplc="041F0015">
      <w:start w:val="1"/>
      <w:numFmt w:val="upp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66A14E0"/>
    <w:multiLevelType w:val="hybridMultilevel"/>
    <w:tmpl w:val="13701984"/>
    <w:lvl w:ilvl="0" w:tplc="041F0015">
      <w:start w:val="1"/>
      <w:numFmt w:val="upp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8C045C3"/>
    <w:multiLevelType w:val="hybridMultilevel"/>
    <w:tmpl w:val="18F4A526"/>
    <w:lvl w:ilvl="0" w:tplc="041F0015">
      <w:start w:val="1"/>
      <w:numFmt w:val="upp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D60174E"/>
    <w:multiLevelType w:val="hybridMultilevel"/>
    <w:tmpl w:val="9A1EEC02"/>
    <w:lvl w:ilvl="0" w:tplc="041F0015">
      <w:start w:val="1"/>
      <w:numFmt w:val="upp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1A55D99"/>
    <w:multiLevelType w:val="hybridMultilevel"/>
    <w:tmpl w:val="FF7CE95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EF1DB0"/>
    <w:multiLevelType w:val="hybridMultilevel"/>
    <w:tmpl w:val="5D74A5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5A4034"/>
    <w:multiLevelType w:val="multilevel"/>
    <w:tmpl w:val="153AD9D6"/>
    <w:lvl w:ilvl="0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4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4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4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4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4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4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4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4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8">
    <w:nsid w:val="33E401BD"/>
    <w:multiLevelType w:val="hybridMultilevel"/>
    <w:tmpl w:val="BA8E47FC"/>
    <w:lvl w:ilvl="0" w:tplc="041F0015">
      <w:start w:val="1"/>
      <w:numFmt w:val="upp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7B02868"/>
    <w:multiLevelType w:val="hybridMultilevel"/>
    <w:tmpl w:val="B928CFE4"/>
    <w:lvl w:ilvl="0" w:tplc="041F0015">
      <w:start w:val="1"/>
      <w:numFmt w:val="upp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8F24FCF"/>
    <w:multiLevelType w:val="hybridMultilevel"/>
    <w:tmpl w:val="F084AA24"/>
    <w:lvl w:ilvl="0" w:tplc="041F0015">
      <w:start w:val="1"/>
      <w:numFmt w:val="upp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03B647D"/>
    <w:multiLevelType w:val="hybridMultilevel"/>
    <w:tmpl w:val="B72211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6A7C94"/>
    <w:multiLevelType w:val="hybridMultilevel"/>
    <w:tmpl w:val="0E04FB3C"/>
    <w:lvl w:ilvl="0" w:tplc="041F0015">
      <w:start w:val="1"/>
      <w:numFmt w:val="upp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8C57313"/>
    <w:multiLevelType w:val="hybridMultilevel"/>
    <w:tmpl w:val="9956EE26"/>
    <w:lvl w:ilvl="0" w:tplc="041F0015">
      <w:start w:val="1"/>
      <w:numFmt w:val="upp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A596F31"/>
    <w:multiLevelType w:val="hybridMultilevel"/>
    <w:tmpl w:val="C8B2F68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CA4BF1"/>
    <w:multiLevelType w:val="hybridMultilevel"/>
    <w:tmpl w:val="52E80742"/>
    <w:lvl w:ilvl="0" w:tplc="041F0015">
      <w:start w:val="1"/>
      <w:numFmt w:val="upp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5F97532"/>
    <w:multiLevelType w:val="multilevel"/>
    <w:tmpl w:val="820C64B4"/>
    <w:lvl w:ilvl="0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7">
    <w:nsid w:val="56F71A32"/>
    <w:multiLevelType w:val="hybridMultilevel"/>
    <w:tmpl w:val="37F4F27A"/>
    <w:lvl w:ilvl="0" w:tplc="041F0015">
      <w:start w:val="1"/>
      <w:numFmt w:val="upperLetter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B883071"/>
    <w:multiLevelType w:val="hybridMultilevel"/>
    <w:tmpl w:val="24E6EB5E"/>
    <w:lvl w:ilvl="0" w:tplc="041F0015">
      <w:start w:val="1"/>
      <w:numFmt w:val="upp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F3E0FC0"/>
    <w:multiLevelType w:val="hybridMultilevel"/>
    <w:tmpl w:val="F7447368"/>
    <w:lvl w:ilvl="0" w:tplc="041F0015">
      <w:start w:val="1"/>
      <w:numFmt w:val="upp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814207D"/>
    <w:multiLevelType w:val="hybridMultilevel"/>
    <w:tmpl w:val="5F60820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A1495D"/>
    <w:multiLevelType w:val="hybridMultilevel"/>
    <w:tmpl w:val="788E6AAC"/>
    <w:lvl w:ilvl="0" w:tplc="041F0015">
      <w:start w:val="1"/>
      <w:numFmt w:val="upp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BE32C62"/>
    <w:multiLevelType w:val="multilevel"/>
    <w:tmpl w:val="B8448C42"/>
    <w:lvl w:ilvl="0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33">
    <w:nsid w:val="6FF5631E"/>
    <w:multiLevelType w:val="hybridMultilevel"/>
    <w:tmpl w:val="A43863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8D0116"/>
    <w:multiLevelType w:val="hybridMultilevel"/>
    <w:tmpl w:val="CCEE42F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D00135"/>
    <w:multiLevelType w:val="hybridMultilevel"/>
    <w:tmpl w:val="EC46F35A"/>
    <w:lvl w:ilvl="0" w:tplc="041F0015">
      <w:start w:val="1"/>
      <w:numFmt w:val="upp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27D67FB"/>
    <w:multiLevelType w:val="hybridMultilevel"/>
    <w:tmpl w:val="BE7E6C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52484D"/>
    <w:multiLevelType w:val="hybridMultilevel"/>
    <w:tmpl w:val="E0444E18"/>
    <w:lvl w:ilvl="0" w:tplc="041F0015">
      <w:start w:val="1"/>
      <w:numFmt w:val="upp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6CA66A9"/>
    <w:multiLevelType w:val="hybridMultilevel"/>
    <w:tmpl w:val="6C34A424"/>
    <w:lvl w:ilvl="0" w:tplc="041F0015">
      <w:start w:val="1"/>
      <w:numFmt w:val="upp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A502D9E"/>
    <w:multiLevelType w:val="hybridMultilevel"/>
    <w:tmpl w:val="A974515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3514C7"/>
    <w:multiLevelType w:val="hybridMultilevel"/>
    <w:tmpl w:val="A9E68F34"/>
    <w:lvl w:ilvl="0" w:tplc="041F0015">
      <w:start w:val="1"/>
      <w:numFmt w:val="upp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39"/>
  </w:num>
  <w:num w:numId="10">
    <w:abstractNumId w:val="33"/>
  </w:num>
  <w:num w:numId="11">
    <w:abstractNumId w:val="19"/>
  </w:num>
  <w:num w:numId="12">
    <w:abstractNumId w:val="37"/>
  </w:num>
  <w:num w:numId="13">
    <w:abstractNumId w:val="22"/>
  </w:num>
  <w:num w:numId="14">
    <w:abstractNumId w:val="23"/>
  </w:num>
  <w:num w:numId="15">
    <w:abstractNumId w:val="14"/>
  </w:num>
  <w:num w:numId="16">
    <w:abstractNumId w:val="38"/>
  </w:num>
  <w:num w:numId="17">
    <w:abstractNumId w:val="11"/>
  </w:num>
  <w:num w:numId="18">
    <w:abstractNumId w:val="31"/>
  </w:num>
  <w:num w:numId="19">
    <w:abstractNumId w:val="13"/>
  </w:num>
  <w:num w:numId="20">
    <w:abstractNumId w:val="34"/>
  </w:num>
  <w:num w:numId="21">
    <w:abstractNumId w:val="8"/>
  </w:num>
  <w:num w:numId="22">
    <w:abstractNumId w:val="10"/>
  </w:num>
  <w:num w:numId="23">
    <w:abstractNumId w:val="9"/>
  </w:num>
  <w:num w:numId="24">
    <w:abstractNumId w:val="17"/>
  </w:num>
  <w:num w:numId="25">
    <w:abstractNumId w:val="15"/>
  </w:num>
  <w:num w:numId="26">
    <w:abstractNumId w:val="20"/>
  </w:num>
  <w:num w:numId="27">
    <w:abstractNumId w:val="36"/>
  </w:num>
  <w:num w:numId="28">
    <w:abstractNumId w:val="35"/>
  </w:num>
  <w:num w:numId="29">
    <w:abstractNumId w:val="26"/>
  </w:num>
  <w:num w:numId="30">
    <w:abstractNumId w:val="16"/>
  </w:num>
  <w:num w:numId="31">
    <w:abstractNumId w:val="25"/>
  </w:num>
  <w:num w:numId="32">
    <w:abstractNumId w:val="29"/>
  </w:num>
  <w:num w:numId="33">
    <w:abstractNumId w:val="18"/>
  </w:num>
  <w:num w:numId="34">
    <w:abstractNumId w:val="12"/>
  </w:num>
  <w:num w:numId="35">
    <w:abstractNumId w:val="32"/>
  </w:num>
  <w:num w:numId="36">
    <w:abstractNumId w:val="40"/>
  </w:num>
  <w:num w:numId="37">
    <w:abstractNumId w:val="28"/>
  </w:num>
  <w:num w:numId="38">
    <w:abstractNumId w:val="21"/>
  </w:num>
  <w:num w:numId="39">
    <w:abstractNumId w:val="30"/>
  </w:num>
  <w:num w:numId="40">
    <w:abstractNumId w:val="27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D54"/>
    <w:rsid w:val="000452A8"/>
    <w:rsid w:val="000940AF"/>
    <w:rsid w:val="000A2989"/>
    <w:rsid w:val="000A769F"/>
    <w:rsid w:val="00103586"/>
    <w:rsid w:val="00112FFE"/>
    <w:rsid w:val="00185A9C"/>
    <w:rsid w:val="0027396A"/>
    <w:rsid w:val="002A0618"/>
    <w:rsid w:val="002D42E4"/>
    <w:rsid w:val="00355C13"/>
    <w:rsid w:val="003B1350"/>
    <w:rsid w:val="003F55AF"/>
    <w:rsid w:val="00406789"/>
    <w:rsid w:val="00432DAB"/>
    <w:rsid w:val="004A3250"/>
    <w:rsid w:val="004D438C"/>
    <w:rsid w:val="00570155"/>
    <w:rsid w:val="00650A08"/>
    <w:rsid w:val="00683A4B"/>
    <w:rsid w:val="006A1782"/>
    <w:rsid w:val="006C1003"/>
    <w:rsid w:val="006C3515"/>
    <w:rsid w:val="00711F12"/>
    <w:rsid w:val="007D4816"/>
    <w:rsid w:val="00825B21"/>
    <w:rsid w:val="00851D8E"/>
    <w:rsid w:val="0087166C"/>
    <w:rsid w:val="00882A25"/>
    <w:rsid w:val="008B4F5B"/>
    <w:rsid w:val="008F01F4"/>
    <w:rsid w:val="008F7C56"/>
    <w:rsid w:val="0095260C"/>
    <w:rsid w:val="00955944"/>
    <w:rsid w:val="009562DE"/>
    <w:rsid w:val="00977969"/>
    <w:rsid w:val="00A25470"/>
    <w:rsid w:val="00A4038F"/>
    <w:rsid w:val="00A876AC"/>
    <w:rsid w:val="00AB3ED0"/>
    <w:rsid w:val="00AB6F97"/>
    <w:rsid w:val="00B12D54"/>
    <w:rsid w:val="00B82C4B"/>
    <w:rsid w:val="00BE72CD"/>
    <w:rsid w:val="00C41BB3"/>
    <w:rsid w:val="00CB73F3"/>
    <w:rsid w:val="00CD5286"/>
    <w:rsid w:val="00CE1FCB"/>
    <w:rsid w:val="00D643F0"/>
    <w:rsid w:val="00E10E72"/>
    <w:rsid w:val="00E36D3C"/>
    <w:rsid w:val="00E40A44"/>
    <w:rsid w:val="00E7560E"/>
    <w:rsid w:val="00EB2DEF"/>
    <w:rsid w:val="00EC3165"/>
    <w:rsid w:val="00F244D6"/>
    <w:rsid w:val="00F46EF7"/>
    <w:rsid w:val="00F97127"/>
    <w:rsid w:val="00FA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B79AE4-4CDB-40C3-ABB8-188073587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B2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12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12D54"/>
  </w:style>
  <w:style w:type="paragraph" w:styleId="Altbilgi">
    <w:name w:val="footer"/>
    <w:basedOn w:val="Normal"/>
    <w:link w:val="AltbilgiChar"/>
    <w:uiPriority w:val="99"/>
    <w:unhideWhenUsed/>
    <w:rsid w:val="00B12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12D54"/>
  </w:style>
  <w:style w:type="paragraph" w:styleId="ListeParagraf">
    <w:name w:val="List Paragraph"/>
    <w:basedOn w:val="Normal"/>
    <w:uiPriority w:val="34"/>
    <w:qFormat/>
    <w:rsid w:val="0087166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D4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42E4"/>
    <w:rPr>
      <w:rFonts w:ascii="Tahoma" w:hAnsi="Tahoma" w:cs="Tahoma"/>
      <w:sz w:val="16"/>
      <w:szCs w:val="16"/>
    </w:rPr>
  </w:style>
  <w:style w:type="paragraph" w:customStyle="1" w:styleId="Style2">
    <w:name w:val="Style 2"/>
    <w:uiPriority w:val="99"/>
    <w:rsid w:val="00CD5286"/>
    <w:pPr>
      <w:widowControl w:val="0"/>
      <w:autoSpaceDE w:val="0"/>
      <w:autoSpaceDN w:val="0"/>
      <w:spacing w:after="0" w:line="324" w:lineRule="auto"/>
      <w:ind w:left="144"/>
    </w:pPr>
    <w:rPr>
      <w:rFonts w:ascii="Arial" w:eastAsia="Times New Roman" w:hAnsi="Arial" w:cs="Arial"/>
      <w:sz w:val="18"/>
      <w:szCs w:val="18"/>
      <w:lang w:val="en-US" w:eastAsia="tr-TR"/>
    </w:rPr>
  </w:style>
  <w:style w:type="character" w:customStyle="1" w:styleId="CharacterStyle1">
    <w:name w:val="Character Style 1"/>
    <w:uiPriority w:val="99"/>
    <w:rsid w:val="00CD5286"/>
    <w:rPr>
      <w:rFonts w:ascii="Arial" w:hAnsi="Arial"/>
      <w:sz w:val="18"/>
    </w:rPr>
  </w:style>
  <w:style w:type="character" w:styleId="Kpr">
    <w:name w:val="Hyperlink"/>
    <w:basedOn w:val="VarsaylanParagrafYazTipi"/>
    <w:uiPriority w:val="99"/>
    <w:semiHidden/>
    <w:unhideWhenUsed/>
    <w:rsid w:val="000940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felsefeogretmeni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1139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engagament</dc:creator>
  <cp:lastModifiedBy>Microsoft hesabı</cp:lastModifiedBy>
  <cp:revision>4</cp:revision>
  <dcterms:created xsi:type="dcterms:W3CDTF">2025-02-16T14:35:00Z</dcterms:created>
  <dcterms:modified xsi:type="dcterms:W3CDTF">2025-09-09T16:32:00Z</dcterms:modified>
</cp:coreProperties>
</file>